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c2056" w14:textId="00c20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Бәйдібек аудандық мәслихатының 2012 жылғы 21 желтоқсандағы № 9/42
"2013-2015 жылдарға арналған аудан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Бәйдібек аудандық мәслихатының 2013 жылғы 1 қарашадағы № 18/91 шешімі. Оңтүстік Қазақстан облысының әділет департаментімен 2013 жылғы 6 қарашада № 2399 болып тіркелді. Қолданылу мерзімінің аяқталуына байланысты күші жойылды - (Оңтүстік Қазақстан облысы Бәйдібек аудандық мәслихатының 2014 жылғы 20 қаңтардағы № 11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күші жойылды - (Оңтүстік Қазақстан облысы Бәйдібек аудандық мәслихатының 20.01.2014 № 11 хатымен).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109-бабының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 6-бабы 1 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Оңтүстік Қазақстан облыстық мәслихатының 25 қазан 2013 жылғы № 19/166-V Оңтүстік Қазақстан облыстық мәслихатының 2012 жылғы 7 желтоқсандағы № 9/71-V «2013-2015 жылдарға арналған облыстық бюджет туралы» шешіміне өзгерістер мен толықтырулар енгізу туралы» Нормативтік құқықтық актілерді мемлекеттік тіркеу тізілімінде № 2388 тіркелген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Бәйдібек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Бәйдібек аудандық мәслихатының 2012 жылғы 21 желтоқсандағы № 9/42 «2013-2015 жылдарға арналған аудан бюджеті туралы» (Нормативтік құқықтық актілерді мемлекеттік тіркеу тізілімінде № 2181 нөмірімен тіркелген, 2013 жылғы 11 қаңтардағы «Алғабас»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Бәйдібек ауданының 2013-2015 жылдарға арналған бюджеті 1, 2 және 3-қосымшаларға сәйкес, оның ішінде 2013 жылға мынадай көлемде бекiтілсін: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- 5 909 247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- 366 964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- 3 360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- 6 000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- 5 532 923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- 5 923 757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9 775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18 176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- 8 401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- 24 285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24 285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- 18 176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- 8 401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14 510 мың теңге.»;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«4. 2013 жылға жеке табыс салығы және әлеуметтік салық түсімдерінің жалпы сомасын бөлу нормативтері белгіленсін: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аудан бюджетіне 56,5 пайыз;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облыстық бюджетке 43,5 пайыз.».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3-қосымшалары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2013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Бәйдібек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төрағасы:                      А.Құлымбет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Бәйдібек аудандық мәслихатының хатшысы:    С.Спабеков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Бәйдібек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1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18/91 шешіміне 1-қосымша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Бәйдібек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9/42 шешіміне 1-қосымша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аудан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7"/>
        <w:gridCol w:w="630"/>
        <w:gridCol w:w="668"/>
        <w:gridCol w:w="8113"/>
        <w:gridCol w:w="1982"/>
      </w:tblGrid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9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5909247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Салықтық түсімдер 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366964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139850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139850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124390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124390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88326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57458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5253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23911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1704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9696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7029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73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4634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4634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3360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2188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1981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5532923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5532923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5532923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1"/>
        <w:gridCol w:w="491"/>
        <w:gridCol w:w="690"/>
        <w:gridCol w:w="710"/>
        <w:gridCol w:w="7659"/>
        <w:gridCol w:w="1999"/>
      </w:tblGrid>
      <w:tr>
        <w:trPr>
          <w:trHeight w:val="18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5923757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253124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234420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13206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13006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68205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67243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153009</w:t>
            </w:r>
          </w:p>
        </w:tc>
      </w:tr>
      <w:tr>
        <w:trPr>
          <w:trHeight w:val="6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144757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8252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18335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18335</w:t>
            </w:r>
          </w:p>
        </w:tc>
      </w:tr>
      <w:tr>
        <w:trPr>
          <w:trHeight w:val="9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17485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14909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8866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8866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8866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 ұйымдастыру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6043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6043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жою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4938</w:t>
            </w:r>
          </w:p>
        </w:tc>
      </w:tr>
      <w:tr>
        <w:trPr>
          <w:trHeight w:val="6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4442567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372312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372312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371880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бiлiм беру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2864182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2863785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2789604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74181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1206073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243847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9053</w:t>
            </w:r>
          </w:p>
        </w:tc>
      </w:tr>
      <w:tr>
        <w:trPr>
          <w:trHeight w:val="6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(аудандық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44797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33074</w:t>
            </w:r>
          </w:p>
        </w:tc>
      </w:tr>
      <w:tr>
        <w:trPr>
          <w:trHeight w:val="6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12674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Үйде оқытылатын мүгедек балаларды жабдықпен, бағдарламалық қамтыммен қамтамасыз ету 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7040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137209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962226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962226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177862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152435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152435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8818</w:t>
            </w:r>
          </w:p>
        </w:tc>
      </w:tr>
      <w:tr>
        <w:trPr>
          <w:trHeight w:val="9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11752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4413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25884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81573</w:t>
            </w:r>
          </w:p>
        </w:tc>
      </w:tr>
      <w:tr>
        <w:trPr>
          <w:trHeight w:val="6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11283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25427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25427</w:t>
            </w:r>
          </w:p>
        </w:tc>
      </w:tr>
      <w:tr>
        <w:trPr>
          <w:trHeight w:val="6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24270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138334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19395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15589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дамыту, жайластыру және (немесе) сатып алу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6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11589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3806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3806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88925</w:t>
            </w:r>
          </w:p>
        </w:tc>
      </w:tr>
      <w:tr>
        <w:trPr>
          <w:trHeight w:val="5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88925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40918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48007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30014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7001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2369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Елді-мекендердің санитариясын қамтамасыз ету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 мен көгалдандыру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2892</w:t>
            </w:r>
          </w:p>
        </w:tc>
      </w:tr>
      <w:tr>
        <w:trPr>
          <w:trHeight w:val="5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23013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Елді-мекендердің санитариясын қамтамасыз ету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 және көгалдандыру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12073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284224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100723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95866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94920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Тарихи-мәдени мұра ескерткіштерін сақтауды және оларға қол жетімділікті қамтамасыз ету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4857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4857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86586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86586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83086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6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58909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44368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43463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14541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12956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38006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8875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5275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21392</w:t>
            </w:r>
          </w:p>
        </w:tc>
      </w:tr>
      <w:tr>
        <w:trPr>
          <w:trHeight w:val="6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13302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7739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7639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6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263609</w:t>
            </w:r>
          </w:p>
        </w:tc>
      </w:tr>
      <w:tr>
        <w:trPr>
          <w:trHeight w:val="2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94866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9993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9993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29706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29706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30541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11951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</w:t>
            </w:r>
          </w:p>
        </w:tc>
      </w:tr>
      <w:tr>
        <w:trPr>
          <w:trHeight w:val="5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14473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24626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24056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7255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7255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жерге және шаруашылық жағынан орналастыру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7255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161488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161488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161488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37576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37576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37576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16624</w:t>
            </w:r>
          </w:p>
        </w:tc>
      </w:tr>
      <w:tr>
        <w:trPr>
          <w:trHeight w:val="6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20852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214493</w:t>
            </w:r>
          </w:p>
        </w:tc>
      </w:tr>
      <w:tr>
        <w:trPr>
          <w:trHeight w:val="1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214493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214493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214493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83109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81375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</w:t>
            </w:r>
          </w:p>
        </w:tc>
      </w:tr>
      <w:tr>
        <w:trPr>
          <w:trHeight w:val="6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іске асыру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60977</w:t>
            </w:r>
          </w:p>
        </w:tc>
      </w:tr>
      <w:tr>
        <w:trPr>
          <w:trHeight w:val="6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18227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</w:p>
        </w:tc>
      </w:tr>
      <w:tr>
        <w:trPr>
          <w:trHeight w:val="6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42561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19900</w:t>
            </w:r>
          </w:p>
        </w:tc>
      </w:tr>
      <w:tr>
        <w:trPr>
          <w:trHeight w:val="6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және концессиялық жобалардың техникалық-экономикалық негіздемелерін әзірлеу және оған сараптама жүргізу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6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13651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13651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13651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7546</w:t>
            </w:r>
          </w:p>
        </w:tc>
      </w:tr>
      <w:tr>
        <w:trPr>
          <w:trHeight w:val="9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6105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9775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18176</w:t>
            </w:r>
          </w:p>
        </w:tc>
      </w:tr>
      <w:tr>
        <w:trPr>
          <w:trHeight w:val="70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18176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18176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18176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18176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9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8401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8401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8401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8401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8401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операциялар бойынша сальдо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9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-5933532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(профицитін пайдалану)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24285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9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18176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18176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18176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18176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18176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8401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8401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8401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8401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9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14510</w:t>
            </w:r>
          </w:p>
        </w:tc>
      </w:tr>
    </w:tbl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Бәйдібек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1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18/91 шешіміне 2-қосымша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Бәйдібек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9/42 шешіміне 2-қосымша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аудан бюджеті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8"/>
        <w:gridCol w:w="630"/>
        <w:gridCol w:w="688"/>
        <w:gridCol w:w="8093"/>
        <w:gridCol w:w="2041"/>
      </w:tblGrid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5414200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Салықтық түсімдер 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348116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126861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126861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111502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111502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93931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57594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6396</w:t>
            </w:r>
          </w:p>
        </w:tc>
      </w:tr>
      <w:tr>
        <w:trPr>
          <w:trHeight w:val="2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28100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1841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11758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3396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7846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73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4029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4029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4471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2311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2311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5059453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5059453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5059453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1"/>
        <w:gridCol w:w="530"/>
        <w:gridCol w:w="671"/>
        <w:gridCol w:w="711"/>
        <w:gridCol w:w="7557"/>
        <w:gridCol w:w="2060"/>
      </w:tblGrid>
      <w:tr>
        <w:trPr>
          <w:trHeight w:val="1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5414200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217527</w:t>
            </w:r>
          </w:p>
        </w:tc>
      </w:tr>
      <w:tr>
        <w:trPr>
          <w:trHeight w:val="48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199818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12587</w:t>
            </w:r>
          </w:p>
        </w:tc>
      </w:tr>
      <w:tr>
        <w:trPr>
          <w:trHeight w:val="48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12587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52059</w:t>
            </w:r>
          </w:p>
        </w:tc>
      </w:tr>
      <w:tr>
        <w:trPr>
          <w:trHeight w:val="48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52059</w:t>
            </w:r>
          </w:p>
        </w:tc>
      </w:tr>
      <w:tr>
        <w:trPr>
          <w:trHeight w:val="48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135172</w:t>
            </w:r>
          </w:p>
        </w:tc>
      </w:tr>
      <w:tr>
        <w:trPr>
          <w:trHeight w:val="73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135172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</w:t>
            </w:r>
          </w:p>
        </w:tc>
      </w:tr>
      <w:tr>
        <w:trPr>
          <w:trHeight w:val="48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17314</w:t>
            </w:r>
          </w:p>
        </w:tc>
      </w:tr>
      <w:tr>
        <w:trPr>
          <w:trHeight w:val="48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17314</w:t>
            </w:r>
          </w:p>
        </w:tc>
      </w:tr>
      <w:tr>
        <w:trPr>
          <w:trHeight w:val="97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17314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18386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9181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9181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9181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 ұйымдастыру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9205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9205</w:t>
            </w:r>
          </w:p>
        </w:tc>
      </w:tr>
      <w:tr>
        <w:trPr>
          <w:trHeight w:val="48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жою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6100</w:t>
            </w:r>
          </w:p>
        </w:tc>
      </w:tr>
      <w:tr>
        <w:trPr>
          <w:trHeight w:val="97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3105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4083619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202365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202365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202365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бiлiм беру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2834631</w:t>
            </w:r>
          </w:p>
        </w:tc>
      </w:tr>
      <w:tr>
        <w:trPr>
          <w:trHeight w:val="48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</w:t>
            </w:r>
          </w:p>
        </w:tc>
      </w:tr>
      <w:tr>
        <w:trPr>
          <w:trHeight w:val="48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2834207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2770344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63863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1046623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194395</w:t>
            </w:r>
          </w:p>
        </w:tc>
      </w:tr>
      <w:tr>
        <w:trPr>
          <w:trHeight w:val="48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8651</w:t>
            </w:r>
          </w:p>
        </w:tc>
      </w:tr>
      <w:tr>
        <w:trPr>
          <w:trHeight w:val="73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(аудандық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45320</w:t>
            </w:r>
          </w:p>
        </w:tc>
      </w:tr>
      <w:tr>
        <w:trPr>
          <w:trHeight w:val="48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140424</w:t>
            </w:r>
          </w:p>
        </w:tc>
      </w:tr>
      <w:tr>
        <w:trPr>
          <w:trHeight w:val="48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852228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852228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</w:t>
            </w:r>
          </w:p>
        </w:tc>
      </w:tr>
      <w:tr>
        <w:trPr>
          <w:trHeight w:val="48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</w:t>
            </w:r>
          </w:p>
        </w:tc>
      </w:tr>
      <w:tr>
        <w:trPr>
          <w:trHeight w:val="73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185245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161921</w:t>
            </w:r>
          </w:p>
        </w:tc>
      </w:tr>
      <w:tr>
        <w:trPr>
          <w:trHeight w:val="48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161921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16264</w:t>
            </w:r>
          </w:p>
        </w:tc>
      </w:tr>
      <w:tr>
        <w:trPr>
          <w:trHeight w:val="97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12575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7437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3640</w:t>
            </w:r>
          </w:p>
        </w:tc>
      </w:tr>
      <w:tr>
        <w:trPr>
          <w:trHeight w:val="48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3744</w:t>
            </w:r>
          </w:p>
        </w:tc>
      </w:tr>
      <w:tr>
        <w:trPr>
          <w:trHeight w:val="48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23268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85677</w:t>
            </w:r>
          </w:p>
        </w:tc>
      </w:tr>
      <w:tr>
        <w:trPr>
          <w:trHeight w:val="97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7816</w:t>
            </w:r>
          </w:p>
        </w:tc>
      </w:tr>
      <w:tr>
        <w:trPr>
          <w:trHeight w:val="48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23324</w:t>
            </w:r>
          </w:p>
        </w:tc>
      </w:tr>
      <w:tr>
        <w:trPr>
          <w:trHeight w:val="48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23324</w:t>
            </w:r>
          </w:p>
        </w:tc>
      </w:tr>
      <w:tr>
        <w:trPr>
          <w:trHeight w:val="73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22964</w:t>
            </w:r>
          </w:p>
        </w:tc>
      </w:tr>
      <w:tr>
        <w:trPr>
          <w:trHeight w:val="48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27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475227</w:t>
            </w:r>
          </w:p>
        </w:tc>
      </w:tr>
      <w:tr>
        <w:trPr>
          <w:trHeight w:val="2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451921</w:t>
            </w:r>
          </w:p>
        </w:tc>
      </w:tr>
      <w:tr>
        <w:trPr>
          <w:trHeight w:val="73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451921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33921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418000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23306</w:t>
            </w:r>
          </w:p>
        </w:tc>
      </w:tr>
      <w:tr>
        <w:trPr>
          <w:trHeight w:val="48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7168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2534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Елді-мекендердің санитариясын қамтамасыз ету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1861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 мен көгалдандыру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2773</w:t>
            </w:r>
          </w:p>
        </w:tc>
      </w:tr>
      <w:tr>
        <w:trPr>
          <w:trHeight w:val="73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16138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6890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Елді-мекендердің санитариясын қамтамасыз ету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 және көгалдандыру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7108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278364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94747</w:t>
            </w:r>
          </w:p>
        </w:tc>
      </w:tr>
      <w:tr>
        <w:trPr>
          <w:trHeight w:val="48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94747</w:t>
            </w:r>
          </w:p>
        </w:tc>
      </w:tr>
      <w:tr>
        <w:trPr>
          <w:trHeight w:val="2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94747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90750</w:t>
            </w:r>
          </w:p>
        </w:tc>
      </w:tr>
      <w:tr>
        <w:trPr>
          <w:trHeight w:val="48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90750</w:t>
            </w:r>
          </w:p>
        </w:tc>
      </w:tr>
      <w:tr>
        <w:trPr>
          <w:trHeight w:val="2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80050</w:t>
            </w:r>
          </w:p>
        </w:tc>
      </w:tr>
      <w:tr>
        <w:trPr>
          <w:trHeight w:val="48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</w:t>
            </w:r>
          </w:p>
        </w:tc>
      </w:tr>
      <w:tr>
        <w:trPr>
          <w:trHeight w:val="73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8560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59707</w:t>
            </w:r>
          </w:p>
        </w:tc>
      </w:tr>
      <w:tr>
        <w:trPr>
          <w:trHeight w:val="48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43267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43267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16440</w:t>
            </w:r>
          </w:p>
        </w:tc>
      </w:tr>
      <w:tr>
        <w:trPr>
          <w:trHeight w:val="48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14720</w:t>
            </w:r>
          </w:p>
        </w:tc>
      </w:tr>
      <w:tr>
        <w:trPr>
          <w:trHeight w:val="48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</w:t>
            </w:r>
          </w:p>
        </w:tc>
      </w:tr>
      <w:tr>
        <w:trPr>
          <w:trHeight w:val="48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33160</w:t>
            </w:r>
          </w:p>
        </w:tc>
      </w:tr>
      <w:tr>
        <w:trPr>
          <w:trHeight w:val="48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5343</w:t>
            </w:r>
          </w:p>
        </w:tc>
      </w:tr>
      <w:tr>
        <w:trPr>
          <w:trHeight w:val="48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5343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20696</w:t>
            </w:r>
          </w:p>
        </w:tc>
      </w:tr>
      <w:tr>
        <w:trPr>
          <w:trHeight w:val="73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13685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7011</w:t>
            </w:r>
          </w:p>
        </w:tc>
      </w:tr>
      <w:tr>
        <w:trPr>
          <w:trHeight w:val="48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7121</w:t>
            </w:r>
          </w:p>
        </w:tc>
      </w:tr>
      <w:tr>
        <w:trPr>
          <w:trHeight w:val="48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7121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6625</w:t>
            </w:r>
          </w:p>
        </w:tc>
      </w:tr>
      <w:tr>
        <w:trPr>
          <w:trHeight w:val="48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6625</w:t>
            </w:r>
          </w:p>
        </w:tc>
      </w:tr>
      <w:tr>
        <w:trPr>
          <w:trHeight w:val="73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6625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 көлігі жүйесін дамыту 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6625</w:t>
            </w:r>
          </w:p>
        </w:tc>
      </w:tr>
      <w:tr>
        <w:trPr>
          <w:trHeight w:val="73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40043</w:t>
            </w:r>
          </w:p>
        </w:tc>
      </w:tr>
      <w:tr>
        <w:trPr>
          <w:trHeight w:val="2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40043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27652</w:t>
            </w:r>
          </w:p>
        </w:tc>
      </w:tr>
      <w:tr>
        <w:trPr>
          <w:trHeight w:val="48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10163</w:t>
            </w:r>
          </w:p>
        </w:tc>
      </w:tr>
      <w:tr>
        <w:trPr>
          <w:trHeight w:val="48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</w:t>
            </w:r>
          </w:p>
        </w:tc>
      </w:tr>
      <w:tr>
        <w:trPr>
          <w:trHeight w:val="3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</w:t>
            </w:r>
          </w:p>
        </w:tc>
      </w:tr>
      <w:tr>
        <w:trPr>
          <w:trHeight w:val="73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1668</w:t>
            </w:r>
          </w:p>
        </w:tc>
      </w:tr>
      <w:tr>
        <w:trPr>
          <w:trHeight w:val="48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11937</w:t>
            </w:r>
          </w:p>
        </w:tc>
      </w:tr>
      <w:tr>
        <w:trPr>
          <w:trHeight w:val="48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12391</w:t>
            </w:r>
          </w:p>
        </w:tc>
      </w:tr>
      <w:tr>
        <w:trPr>
          <w:trHeight w:val="48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12391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37346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37346</w:t>
            </w:r>
          </w:p>
        </w:tc>
      </w:tr>
      <w:tr>
        <w:trPr>
          <w:trHeight w:val="48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37346</w:t>
            </w:r>
          </w:p>
        </w:tc>
      </w:tr>
      <w:tr>
        <w:trPr>
          <w:trHeight w:val="48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14179</w:t>
            </w:r>
          </w:p>
        </w:tc>
      </w:tr>
      <w:tr>
        <w:trPr>
          <w:trHeight w:val="73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23167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42893</w:t>
            </w:r>
          </w:p>
        </w:tc>
      </w:tr>
      <w:tr>
        <w:trPr>
          <w:trHeight w:val="2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42893</w:t>
            </w:r>
          </w:p>
        </w:tc>
      </w:tr>
      <w:tr>
        <w:trPr>
          <w:trHeight w:val="73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42893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42893</w:t>
            </w:r>
          </w:p>
        </w:tc>
      </w:tr>
      <w:tr>
        <w:trPr>
          <w:trHeight w:val="2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28619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8599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8599</w:t>
            </w:r>
          </w:p>
        </w:tc>
      </w:tr>
      <w:tr>
        <w:trPr>
          <w:trHeight w:val="48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8599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20020</w:t>
            </w:r>
          </w:p>
        </w:tc>
      </w:tr>
      <w:tr>
        <w:trPr>
          <w:trHeight w:val="73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13020</w:t>
            </w:r>
          </w:p>
        </w:tc>
      </w:tr>
      <w:tr>
        <w:trPr>
          <w:trHeight w:val="73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13020</w:t>
            </w:r>
          </w:p>
        </w:tc>
      </w:tr>
      <w:tr>
        <w:trPr>
          <w:trHeight w:val="48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48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-8401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8401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8401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8401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8401</w:t>
            </w:r>
          </w:p>
        </w:tc>
      </w:tr>
      <w:tr>
        <w:trPr>
          <w:trHeight w:val="48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8401</w:t>
            </w:r>
          </w:p>
        </w:tc>
      </w:tr>
      <w:tr>
        <w:trPr>
          <w:trHeight w:val="2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операциялар бойынша сальдо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8401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(профицитін пайдалану)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-8401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8401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8401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8401</w:t>
            </w:r>
          </w:p>
        </w:tc>
      </w:tr>
      <w:tr>
        <w:trPr>
          <w:trHeight w:val="4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8401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Бәйдібек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1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18/91 шешіміне 3-қосымша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Бәйдібек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9/42 шешіміне 3-қосымша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аудан бюджеті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8"/>
        <w:gridCol w:w="610"/>
        <w:gridCol w:w="668"/>
        <w:gridCol w:w="8034"/>
        <w:gridCol w:w="2100"/>
      </w:tblGrid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5583656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Салықтық түсімдер 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364666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131634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131634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114502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114502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101444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62202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6907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30347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12697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3668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8472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</w:tr>
      <w:tr>
        <w:trPr>
          <w:trHeight w:val="73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4351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4351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4828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2495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2495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2333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2333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2333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2333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2333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5211829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5211829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5211829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8"/>
        <w:gridCol w:w="511"/>
        <w:gridCol w:w="749"/>
        <w:gridCol w:w="690"/>
        <w:gridCol w:w="7348"/>
        <w:gridCol w:w="2114"/>
      </w:tblGrid>
      <w:tr>
        <w:trPr>
          <w:trHeight w:val="1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5583656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220034</w:t>
            </w:r>
          </w:p>
        </w:tc>
      </w:tr>
      <w:tr>
        <w:trPr>
          <w:trHeight w:val="48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202111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12665</w:t>
            </w:r>
          </w:p>
        </w:tc>
      </w:tr>
      <w:tr>
        <w:trPr>
          <w:trHeight w:val="48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12665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52995</w:t>
            </w:r>
          </w:p>
        </w:tc>
      </w:tr>
      <w:tr>
        <w:trPr>
          <w:trHeight w:val="48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52995</w:t>
            </w:r>
          </w:p>
        </w:tc>
      </w:tr>
      <w:tr>
        <w:trPr>
          <w:trHeight w:val="48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136451</w:t>
            </w:r>
          </w:p>
        </w:tc>
      </w:tr>
      <w:tr>
        <w:trPr>
          <w:trHeight w:val="73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136451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</w:t>
            </w:r>
          </w:p>
        </w:tc>
      </w:tr>
      <w:tr>
        <w:trPr>
          <w:trHeight w:val="48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17500</w:t>
            </w:r>
          </w:p>
        </w:tc>
      </w:tr>
      <w:tr>
        <w:trPr>
          <w:trHeight w:val="48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17500</w:t>
            </w:r>
          </w:p>
        </w:tc>
      </w:tr>
      <w:tr>
        <w:trPr>
          <w:trHeight w:val="97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18570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9365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9365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9365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 ұйымдастыру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9205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9205</w:t>
            </w:r>
          </w:p>
        </w:tc>
      </w:tr>
      <w:tr>
        <w:trPr>
          <w:trHeight w:val="48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жою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6100</w:t>
            </w:r>
          </w:p>
        </w:tc>
      </w:tr>
      <w:tr>
        <w:trPr>
          <w:trHeight w:val="97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3105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3867215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204752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204752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204752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бiлiм беру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2849086</w:t>
            </w:r>
          </w:p>
        </w:tc>
      </w:tr>
      <w:tr>
        <w:trPr>
          <w:trHeight w:val="48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</w:tr>
      <w:tr>
        <w:trPr>
          <w:trHeight w:val="48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2848633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2784553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64080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813377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240398</w:t>
            </w:r>
          </w:p>
        </w:tc>
      </w:tr>
      <w:tr>
        <w:trPr>
          <w:trHeight w:val="48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8837</w:t>
            </w:r>
          </w:p>
        </w:tc>
      </w:tr>
      <w:tr>
        <w:trPr>
          <w:trHeight w:val="73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(аудандық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48489</w:t>
            </w:r>
          </w:p>
        </w:tc>
      </w:tr>
      <w:tr>
        <w:trPr>
          <w:trHeight w:val="48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183072</w:t>
            </w:r>
          </w:p>
        </w:tc>
      </w:tr>
      <w:tr>
        <w:trPr>
          <w:trHeight w:val="48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572979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572979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</w:t>
            </w:r>
          </w:p>
        </w:tc>
      </w:tr>
      <w:tr>
        <w:trPr>
          <w:trHeight w:val="48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</w:t>
            </w:r>
          </w:p>
        </w:tc>
      </w:tr>
      <w:tr>
        <w:trPr>
          <w:trHeight w:val="73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195136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171670</w:t>
            </w:r>
          </w:p>
        </w:tc>
      </w:tr>
      <w:tr>
        <w:trPr>
          <w:trHeight w:val="48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171670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17402</w:t>
            </w:r>
          </w:p>
        </w:tc>
      </w:tr>
      <w:tr>
        <w:trPr>
          <w:trHeight w:val="97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13454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7958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3895</w:t>
            </w:r>
          </w:p>
        </w:tc>
      </w:tr>
      <w:tr>
        <w:trPr>
          <w:trHeight w:val="48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4006</w:t>
            </w:r>
          </w:p>
        </w:tc>
      </w:tr>
      <w:tr>
        <w:trPr>
          <w:trHeight w:val="48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</w:t>
            </w:r>
          </w:p>
        </w:tc>
      </w:tr>
      <w:tr>
        <w:trPr>
          <w:trHeight w:val="2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23313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91674</w:t>
            </w:r>
          </w:p>
        </w:tc>
      </w:tr>
      <w:tr>
        <w:trPr>
          <w:trHeight w:val="97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8363</w:t>
            </w:r>
          </w:p>
        </w:tc>
      </w:tr>
      <w:tr>
        <w:trPr>
          <w:trHeight w:val="48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23466</w:t>
            </w:r>
          </w:p>
        </w:tc>
      </w:tr>
      <w:tr>
        <w:trPr>
          <w:trHeight w:val="48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23466</w:t>
            </w:r>
          </w:p>
        </w:tc>
      </w:tr>
      <w:tr>
        <w:trPr>
          <w:trHeight w:val="73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23076</w:t>
            </w:r>
          </w:p>
        </w:tc>
      </w:tr>
      <w:tr>
        <w:trPr>
          <w:trHeight w:val="48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</w:tr>
      <w:tr>
        <w:trPr>
          <w:trHeight w:val="27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512484</w:t>
            </w:r>
          </w:p>
        </w:tc>
      </w:tr>
      <w:tr>
        <w:trPr>
          <w:trHeight w:val="2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487545</w:t>
            </w:r>
          </w:p>
        </w:tc>
      </w:tr>
      <w:tr>
        <w:trPr>
          <w:trHeight w:val="73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487545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36295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451250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24939</w:t>
            </w:r>
          </w:p>
        </w:tc>
      </w:tr>
      <w:tr>
        <w:trPr>
          <w:trHeight w:val="48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7671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2712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Елді-мекендердің санитариясын қамтамасыз ету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1992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 мен көгалдандыру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2967</w:t>
            </w:r>
          </w:p>
        </w:tc>
      </w:tr>
      <w:tr>
        <w:trPr>
          <w:trHeight w:val="73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17268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7373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Елді-мекендердің санитариясын қамтамасыз ету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 және көгалдандыру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7605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503694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317039</w:t>
            </w:r>
          </w:p>
        </w:tc>
      </w:tr>
      <w:tr>
        <w:trPr>
          <w:trHeight w:val="48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95762</w:t>
            </w:r>
          </w:p>
        </w:tc>
      </w:tr>
      <w:tr>
        <w:trPr>
          <w:trHeight w:val="2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95762</w:t>
            </w:r>
          </w:p>
        </w:tc>
      </w:tr>
      <w:tr>
        <w:trPr>
          <w:trHeight w:val="48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221277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221277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91700</w:t>
            </w:r>
          </w:p>
        </w:tc>
      </w:tr>
      <w:tr>
        <w:trPr>
          <w:trHeight w:val="48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91700</w:t>
            </w:r>
          </w:p>
        </w:tc>
      </w:tr>
      <w:tr>
        <w:trPr>
          <w:trHeight w:val="2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80710</w:t>
            </w:r>
          </w:p>
        </w:tc>
      </w:tr>
      <w:tr>
        <w:trPr>
          <w:trHeight w:val="48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</w:t>
            </w:r>
          </w:p>
        </w:tc>
      </w:tr>
      <w:tr>
        <w:trPr>
          <w:trHeight w:val="73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61139</w:t>
            </w:r>
          </w:p>
        </w:tc>
      </w:tr>
      <w:tr>
        <w:trPr>
          <w:trHeight w:val="48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43549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43549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17590</w:t>
            </w:r>
          </w:p>
        </w:tc>
      </w:tr>
      <w:tr>
        <w:trPr>
          <w:trHeight w:val="48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15750</w:t>
            </w:r>
          </w:p>
        </w:tc>
      </w:tr>
      <w:tr>
        <w:trPr>
          <w:trHeight w:val="48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</w:t>
            </w:r>
          </w:p>
        </w:tc>
      </w:tr>
      <w:tr>
        <w:trPr>
          <w:trHeight w:val="48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33816</w:t>
            </w:r>
          </w:p>
        </w:tc>
      </w:tr>
      <w:tr>
        <w:trPr>
          <w:trHeight w:val="48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5397</w:t>
            </w:r>
          </w:p>
        </w:tc>
      </w:tr>
      <w:tr>
        <w:trPr>
          <w:trHeight w:val="48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5397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21191</w:t>
            </w:r>
          </w:p>
        </w:tc>
      </w:tr>
      <w:tr>
        <w:trPr>
          <w:trHeight w:val="73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14023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7168</w:t>
            </w:r>
          </w:p>
        </w:tc>
      </w:tr>
      <w:tr>
        <w:trPr>
          <w:trHeight w:val="48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7228</w:t>
            </w:r>
          </w:p>
        </w:tc>
      </w:tr>
      <w:tr>
        <w:trPr>
          <w:trHeight w:val="48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7228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105000</w:t>
            </w:r>
          </w:p>
        </w:tc>
      </w:tr>
      <w:tr>
        <w:trPr>
          <w:trHeight w:val="48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105000</w:t>
            </w:r>
          </w:p>
        </w:tc>
      </w:tr>
      <w:tr>
        <w:trPr>
          <w:trHeight w:val="73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 көлігі жүйесін дамыту 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105000</w:t>
            </w:r>
          </w:p>
        </w:tc>
      </w:tr>
      <w:tr>
        <w:trPr>
          <w:trHeight w:val="73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41557</w:t>
            </w:r>
          </w:p>
        </w:tc>
      </w:tr>
      <w:tr>
        <w:trPr>
          <w:trHeight w:val="2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41557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28994</w:t>
            </w:r>
          </w:p>
        </w:tc>
      </w:tr>
      <w:tr>
        <w:trPr>
          <w:trHeight w:val="48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10281</w:t>
            </w:r>
          </w:p>
        </w:tc>
      </w:tr>
      <w:tr>
        <w:trPr>
          <w:trHeight w:val="48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</w:t>
            </w:r>
          </w:p>
        </w:tc>
      </w:tr>
      <w:tr>
        <w:trPr>
          <w:trHeight w:val="73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1785</w:t>
            </w:r>
          </w:p>
        </w:tc>
      </w:tr>
      <w:tr>
        <w:trPr>
          <w:trHeight w:val="48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12773</w:t>
            </w:r>
          </w:p>
        </w:tc>
      </w:tr>
      <w:tr>
        <w:trPr>
          <w:trHeight w:val="48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12563</w:t>
            </w:r>
          </w:p>
        </w:tc>
      </w:tr>
      <w:tr>
        <w:trPr>
          <w:trHeight w:val="48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12563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46861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46861</w:t>
            </w:r>
          </w:p>
        </w:tc>
      </w:tr>
      <w:tr>
        <w:trPr>
          <w:trHeight w:val="48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46861</w:t>
            </w:r>
          </w:p>
        </w:tc>
      </w:tr>
      <w:tr>
        <w:trPr>
          <w:trHeight w:val="48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14454</w:t>
            </w:r>
          </w:p>
        </w:tc>
      </w:tr>
      <w:tr>
        <w:trPr>
          <w:trHeight w:val="73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32407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43396</w:t>
            </w:r>
          </w:p>
        </w:tc>
      </w:tr>
      <w:tr>
        <w:trPr>
          <w:trHeight w:val="21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43396</w:t>
            </w:r>
          </w:p>
        </w:tc>
      </w:tr>
      <w:tr>
        <w:trPr>
          <w:trHeight w:val="73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43396</w:t>
            </w:r>
          </w:p>
        </w:tc>
      </w:tr>
      <w:tr>
        <w:trPr>
          <w:trHeight w:val="2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43396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29382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8790</w:t>
            </w:r>
          </w:p>
        </w:tc>
      </w:tr>
      <w:tr>
        <w:trPr>
          <w:trHeight w:val="27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8790</w:t>
            </w:r>
          </w:p>
        </w:tc>
      </w:tr>
      <w:tr>
        <w:trPr>
          <w:trHeight w:val="48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8790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20592</w:t>
            </w:r>
          </w:p>
        </w:tc>
      </w:tr>
      <w:tr>
        <w:trPr>
          <w:trHeight w:val="73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13192</w:t>
            </w:r>
          </w:p>
        </w:tc>
      </w:tr>
      <w:tr>
        <w:trPr>
          <w:trHeight w:val="73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13192</w:t>
            </w:r>
          </w:p>
        </w:tc>
      </w:tr>
      <w:tr>
        <w:trPr>
          <w:trHeight w:val="48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7400</w:t>
            </w:r>
          </w:p>
        </w:tc>
      </w:tr>
      <w:tr>
        <w:trPr>
          <w:trHeight w:val="48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7400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-8401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8401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8401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8401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8401</w:t>
            </w:r>
          </w:p>
        </w:tc>
      </w:tr>
      <w:tr>
        <w:trPr>
          <w:trHeight w:val="48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8401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операциялар бойынша сальдо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8401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(профицитін пайдалану)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-8401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8401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8401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8401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8401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