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792" w14:textId="0dc5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2013 жылғы 30 мамырдағы № 12/68 шешімі. Оңтүстік Қазақстан облысының әділет департаментімен 2013 жылғы 11 маусымда № 2308 болып тіркелді. Қолданылу мерзімінің аяқталуына байланысты күші жойылды - (Оңтүстік Қазақстан облысы Бәйдібек аудандық мәслихатының 2014 жылғы 20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20.01.2014 № 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«Агроөнеркәсiптiк кешендi және ауылдық аумақтарды дамытуды мемлекеттiк реттеу туралы» Қазақстан Республикасының 2005 жылғы 8 шiлдедегi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ауылдық елдi мекендерiнде тұратын және жұмыс iстейтiн мемлекеттiк денсаулық сақтау, әлеуметтiк қамсыздандыру, бiлiм беру, мәдениет, спорт және ветеринария ұйымдарының мамандарына отын сатып алу үшiн жергілікті бюджет қаражаты есебiнен 3 айлық есептік көрсеткіш мөлшерінде әлеуметтiк көмек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Э.Болатбеков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С.Спабеков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