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a61a" w14:textId="52a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5 ақпандағы № 10/53 шешімі. Оңтүстік Қазақстан облысының әділет департаментімен 2013 жылғы 15 ақпанда № 2235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 бюджеті туралы» Бәйдібек аудандық мәслихатының 2012 жылғы 21 желтоқсандағы № 9/42 (Нормативтік құқықтық актілерді мемлекеттік тіркеу тізілімінде 2181 нөмірімен тіркелген, 2013 жылғы 11 қаңтардағы «Алғабас» газетінің № 2-3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бюджеті 1, 2 және 3 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- 6 043 689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- 335 414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- 5 703 023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- 6 050 653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6 964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Ә.Мырзалиев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 хатшысы: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688"/>
        <w:gridCol w:w="8212"/>
        <w:gridCol w:w="194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2"/>
        <w:gridCol w:w="671"/>
        <w:gridCol w:w="691"/>
        <w:gridCol w:w="7831"/>
        <w:gridCol w:w="186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6050653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2013-2015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2"/>
        <w:gridCol w:w="652"/>
        <w:gridCol w:w="672"/>
        <w:gridCol w:w="9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