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7d1009" w14:textId="47d100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Мектепке дейінгі тәрбие мен оқытуға мемлекеттік білім беру тапсырысын, жан басына шаққандағы қаржыландыру және ата-ананың ақы төлеу мөлшерін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Оңтүстік Қазақстан облысы Түркістан қаласы әкімдігінің 2013 жылғы 13 желтоқсандағы № 2119 қаулысы. Оңтүстік Қазақстан облысының Әділет департаментімен 2014 жылғы 10 қаңтарда № 2495 болып тіркелді. Күші жойылды - Оңтүстік Қазақстан облысы Түркістан қаласы әкімдігінің 2014 жылғы 14 ақпандағы № 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Оңтүстік Қазақстан облысы Түркістан қаласы әкімдігінің 14.02.2014 № 112 қаулысымен.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«Қазақстан Республикасындағы жергілікті мемлекеттік басқару және өзін-өзі басқару туралы» Қазақстан Республикасының 2001 жылғы 23 қаңтардағы Заңының 31-бабының 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>, «Білім туралы» Қазақстан Республикасының 2007 жылғы 27 шілдедегі Заңының 6-бабының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4-тармағының</w:t>
      </w:r>
      <w:r>
        <w:rPr>
          <w:rFonts w:ascii="Times New Roman"/>
          <w:b w:val="false"/>
          <w:i w:val="false"/>
          <w:color w:val="000000"/>
          <w:sz w:val="28"/>
        </w:rPr>
        <w:t>, 8-1) тармақшасына,  «Балаларды мектепке дейінгі тәрбиемен және оқытумен қамтамасыз ету жөніндегі 2010-2014 жылдарға арналған «Балапан» бағдарламасын бекіту туралы» Қазақстан Республикасы Үкіметінің 2010 жылғы 28 мамырдағы № 488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Түркістан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қаулының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мектепке дейінгі тәрбие мен оқытуға мемлекеттік білім беру тапсырысын, жан басына шаққандағы қаржыландыру және ата-ананың ақы төлеу мөлшері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қала әкімінің орынбасары Т.Мұсаевқа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енгізіледі.,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 әкімі                                 Б.Әшірбеков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«13»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2119 қаулысына 1-қосымша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Мектепке дейінгі тәрбие мен оқытуға мемлекеттік білім беру тапсырысы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36"/>
        <w:gridCol w:w="2991"/>
        <w:gridCol w:w="3012"/>
        <w:gridCol w:w="2630"/>
        <w:gridCol w:w="2731"/>
      </w:tblGrid>
      <w:tr>
        <w:trPr>
          <w:trHeight w:val="30" w:hRule="atLeast"/>
        </w:trPr>
        <w:tc>
          <w:tcPr>
            <w:tcW w:w="63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9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 атауы</w:t>
            </w:r>
          </w:p>
        </w:tc>
        <w:tc>
          <w:tcPr>
            <w:tcW w:w="30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мекемелердегі орын саны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Оның ішінде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республикалық бюджет есебінен 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жергілікті бюджет есебінен </w:t>
            </w:r>
          </w:p>
        </w:tc>
      </w:tr>
      <w:tr>
        <w:trPr>
          <w:trHeight w:val="30" w:hRule="atLeast"/>
        </w:trPr>
        <w:tc>
          <w:tcPr>
            <w:tcW w:w="6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9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Түркістан қаласы</w:t>
            </w:r>
          </w:p>
        </w:tc>
        <w:tc>
          <w:tcPr>
            <w:tcW w:w="3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13965</w:t>
            </w:r>
          </w:p>
        </w:tc>
        <w:tc>
          <w:tcPr>
            <w:tcW w:w="2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12155</w:t>
            </w:r>
          </w:p>
        </w:tc>
        <w:tc>
          <w:tcPr>
            <w:tcW w:w="2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1810</w:t>
            </w:r>
          </w:p>
        </w:tc>
      </w:tr>
    </w:tbl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«13»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2119 қаулысына 2-қосымша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Жан басына шағып қаржыландырудың мөлшері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67"/>
        <w:gridCol w:w="5933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тәрбиеленушіге кететін орташа шығыс, теңге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Балабақша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жанындағы шағын орталық</w:t>
            </w:r>
          </w:p>
        </w:tc>
      </w:tr>
      <w:tr>
        <w:trPr>
          <w:trHeight w:val="30" w:hRule="atLeast"/>
        </w:trPr>
        <w:tc>
          <w:tcPr>
            <w:tcW w:w="60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18375,8</w:t>
            </w:r>
          </w:p>
        </w:tc>
        <w:tc>
          <w:tcPr>
            <w:tcW w:w="5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12122,4</w:t>
            </w:r>
          </w:p>
        </w:tc>
      </w:tr>
    </w:tbl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Түркістан қаласы әкімдігінің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«13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2119 қаулысына 3-қосымша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Ата-ананың ақы төлеу мөлшері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8"/>
        <w:gridCol w:w="5268"/>
        <w:gridCol w:w="5664"/>
      </w:tblGrid>
      <w:tr>
        <w:trPr>
          <w:trHeight w:val="30" w:hRule="atLeast"/>
        </w:trPr>
        <w:tc>
          <w:tcPr>
            <w:tcW w:w="10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Күніне бір баланың тамағына шығын, теңге (көп емес)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баланың тамағына шығын, теңге (көп емес)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337,35</w:t>
            </w:r>
          </w:p>
        </w:tc>
        <w:tc>
          <w:tcPr>
            <w:tcW w:w="56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7084,35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Ескертпе: Айына бір балаға тамаққа кететін шығын 21 күнге есептелген.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