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ea06" w14:textId="9f3e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2012 жылғы 20 желтоқсандағы № 10/56-V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2013 жылғы 12 желтоқсандағы № 21/119-V шешімі. Оңтүстік Қазақстан облысының әділет департаментімен 2013 жылғы 13 желтоқсанда № 2430 болып тіркелді. Қолданылу мерзімінің аяқталуына байланысты шешімнің күші жойылды - Оңтүстік Қазақстан облысы Түркістан қалалық мәслихатының 2014 жылғы 21 қаңтардағы № 01-10/15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21.01.2014 № 01-10/15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10 желтоқсандағы № 21/187-V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2012 жылғы 20 желтоқсандағы № 10/56-V «2013-2015 жылдарға арналған қалалық бюджет туралы» (Нормативтік құқықтық актілерді мемлекеттік тіркеу тізілімінде 2177 нөмірімен тіркелген, 2013 жылғы 12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2013-2015 жылдарға арналған қалалық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18 009 708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2 181 586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15 755 913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18 034 652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10 464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-35 408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35 408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24 944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Е.Тәңірбергенов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21/119-V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8208"/>
        <w:gridCol w:w="203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18 009 708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2 181 586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473 166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167 152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59 919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</w:p>
        </w:tc>
      </w:tr>
      <w:tr>
        <w:trPr>
          <w:trHeight w:val="10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13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15 755 913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15 755 913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15 755 913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651"/>
        <w:gridCol w:w="671"/>
        <w:gridCol w:w="7569"/>
        <w:gridCol w:w="207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18 034 652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32 172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11 196 826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1 241 406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1 039 246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1 036 539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7 876 680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7 872 744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7 763 103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2 078 740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1 646 018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653 174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469 017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3 667 043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3 001 443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2 303 358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409 022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1 040 008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777 417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677 990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81 423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272 362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123 278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216 790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213 311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21/119-V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69"/>
        <w:gridCol w:w="708"/>
        <w:gridCol w:w="8021"/>
        <w:gridCol w:w="221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13 579 958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1 616 128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242 887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178 548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671"/>
        <w:gridCol w:w="671"/>
        <w:gridCol w:w="7430"/>
        <w:gridCol w:w="21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13 579 958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9 132 663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1 500 496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1 401 348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2 672 639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2 140 060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434 978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21/119-V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10/56-V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69"/>
        <w:gridCol w:w="708"/>
        <w:gridCol w:w="8080"/>
        <w:gridCol w:w="215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1 745 606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567 837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262 314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192 836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73 153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0"/>
        <w:gridCol w:w="672"/>
        <w:gridCol w:w="672"/>
        <w:gridCol w:w="7415"/>
        <w:gridCol w:w="22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12 500 464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312 695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9 228 765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885 741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641 100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