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200d" w14:textId="b4e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8 қазандағы № 19/115-V шешімі. Оңтүстік Қазақстан облысының Әділет департаментінде 2013 жылғы 30 қазанда № 2389 болып тіркелді. Күші жойылды - Түркістан облысы Түркістан қалалық мәслихатының 2019 жылғы 14 тамыздағы № 51/253-VI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Түркістан қалалық мәслихатының 14.08.2019 № 51/253-VI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Оңтүстік Қазақстан облысы Түркістан қалалық мәслихатының 19.12.2014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1 айлық есептік көрсеткіш мөлшерінде әлеуметтік көмек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Түркістан қалалық мәслихатының 19.12.2014 </w:t>
      </w:r>
      <w:r>
        <w:rPr>
          <w:rFonts w:ascii="Times New Roman"/>
          <w:b w:val="false"/>
          <w:i w:val="false"/>
          <w:color w:val="00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