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34ec" w14:textId="af93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2012 жылғы 20 желтоқсандағы № 10/56-V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2013 жылғы 22 тамыздағы № 18/106-V шешімі. Оңтүстік Қазақстан облысының әділет департаментімен 2013 жылғы 4 қыркүйекте № 2373 болып тіркелді. Қолданылу мерзімінің аяқталуына байланысты шешімнің күші жойылды - Оңтүстік Қазақстан облысы Түркістан қалалық мәслихатының 2014 жылғы 21 қаңтардағы № 01-10/15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Түркістан қалалық мәслихатының 21.01.2014 № 01-10/15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7 тамыздағы № 16/144-V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2353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Түркістан қалалық мәслихатының 2012 жылғы 20 желтоқсандағы № 10/56-V «2013-2015 жылдарға арналған қалалық бюджет туралы» (Нормативтік құқықтық актілерді мемлекеттік тіркеу тізілімінде 2177 нөмірімен тіркелген, 2013 жылғы 12 қаңтардағы «Түркістан»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Түркістан қаласының 2013-2015 жылдарға арналған қалалық бюджеті тиісінше 1, 2 және 3-қосымшаларға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17 142 902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2 078 011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12 426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50 155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15 002 310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17 167 846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10 464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12 982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2 518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-35 408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35 408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12 982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2 518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24 944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төрайымы      Ж.Сулейменова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Ғ.Рысбеков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18/106-V шешіміне №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10/56-V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88"/>
        <w:gridCol w:w="687"/>
        <w:gridCol w:w="7928"/>
        <w:gridCol w:w="2249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17 142 902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2 078 011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835 069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835 069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674 298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674 298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488 333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224 896</w:t>
            </w:r>
          </w:p>
        </w:tc>
      </w:tr>
      <w:tr>
        <w:trPr>
          <w:trHeight w:val="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90 557</w:t>
            </w:r>
          </w:p>
        </w:tc>
      </w:tr>
      <w:tr>
        <w:trPr>
          <w:trHeight w:val="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166 827</w:t>
            </w:r>
          </w:p>
        </w:tc>
      </w:tr>
      <w:tr>
        <w:trPr>
          <w:trHeight w:val="1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64 261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20 403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11 141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30 225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</w:t>
            </w:r>
          </w:p>
        </w:tc>
      </w:tr>
      <w:tr>
        <w:trPr>
          <w:trHeight w:val="8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12 426</w:t>
            </w:r>
          </w:p>
        </w:tc>
      </w:tr>
      <w:tr>
        <w:trPr>
          <w:trHeight w:val="1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50 155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15 002 310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15 002 310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15 002 310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08"/>
        <w:gridCol w:w="651"/>
        <w:gridCol w:w="690"/>
        <w:gridCol w:w="7377"/>
        <w:gridCol w:w="224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17 167 846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367 110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331 380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22 195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121 415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187 770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184 212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31 615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10 608 494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1 242 639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186 732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186 492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1 055 907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1 053 200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7 487 058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7 483 142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7 374 795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108 347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1 878 797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488 422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85 504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36 769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330 899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1 390 375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1 390 375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731 585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686 431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659 118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22 602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464 017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45 154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3 720 945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472 229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352 906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352 906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109 893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55 834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14 988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31 429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2 847 003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2 830 964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383 805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2 194 539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212 368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401 713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400 633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242 757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927 491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114 930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75 339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75 339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664 566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86 658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564 787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564 787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107 367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89 556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40 448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81 423</w:t>
            </w:r>
          </w:p>
        </w:tc>
      </w:tr>
      <w:tr>
        <w:trPr>
          <w:trHeight w:val="8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275 856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126 636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49 592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149 220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22 924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215 855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214 679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214 038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109 204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96 904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25 671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71 233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71 233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-35 408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18/106-V шешіміне №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10/56-V шешіміне №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27"/>
        <w:gridCol w:w="786"/>
        <w:gridCol w:w="7691"/>
        <w:gridCol w:w="2269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13 658 996</w:t>
            </w:r>
          </w:p>
        </w:tc>
      </w:tr>
      <w:tr>
        <w:trPr>
          <w:trHeight w:val="1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1 616 128</w:t>
            </w:r>
          </w:p>
        </w:tc>
      </w:tr>
      <w:tr>
        <w:trPr>
          <w:trHeight w:val="1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550 494</w:t>
            </w:r>
          </w:p>
        </w:tc>
      </w:tr>
      <w:tr>
        <w:trPr>
          <w:trHeight w:val="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550 494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454 949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454 949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525 776</w:t>
            </w:r>
          </w:p>
        </w:tc>
      </w:tr>
      <w:tr>
        <w:trPr>
          <w:trHeight w:val="1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242 887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97 803</w:t>
            </w:r>
          </w:p>
        </w:tc>
      </w:tr>
      <w:tr>
        <w:trPr>
          <w:trHeight w:val="1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178 548</w:t>
            </w:r>
          </w:p>
        </w:tc>
      </w:tr>
      <w:tr>
        <w:trPr>
          <w:trHeight w:val="1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67 760</w:t>
            </w:r>
          </w:p>
        </w:tc>
      </w:tr>
      <w:tr>
        <w:trPr>
          <w:trHeight w:val="1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22 036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31 024</w:t>
            </w:r>
          </w:p>
        </w:tc>
      </w:tr>
      <w:tr>
        <w:trPr>
          <w:trHeight w:val="1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</w:p>
        </w:tc>
      </w:tr>
      <w:tr>
        <w:trPr>
          <w:trHeight w:val="7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13 421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</w:t>
            </w:r>
          </w:p>
        </w:tc>
      </w:tr>
      <w:tr>
        <w:trPr>
          <w:trHeight w:val="1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7 112</w:t>
            </w:r>
          </w:p>
        </w:tc>
      </w:tr>
      <w:tr>
        <w:trPr>
          <w:trHeight w:val="1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7 112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54 167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54 167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54 167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11 975 280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11 975 280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11 975 280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48"/>
        <w:gridCol w:w="671"/>
        <w:gridCol w:w="710"/>
        <w:gridCol w:w="7258"/>
        <w:gridCol w:w="228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13 658 996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355 215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312 188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42 029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9 380 887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228 655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7 403 512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7 399 427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7 306 591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1 748 720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99 148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1 649 572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1 649 572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889 040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842 237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814 593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503 311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2 503 453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2 200 123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2 200 123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360 870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1 344 275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494 978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246 204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244 882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153 498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322 828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97 568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бiрдейлендiру жөнiндегi iс-шараларды жүргiзу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18/106-V шешіміне №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10/56-V шешіміне №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08"/>
        <w:gridCol w:w="746"/>
        <w:gridCol w:w="7809"/>
        <w:gridCol w:w="2269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12 500 464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1 745 606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594 533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594 533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491 563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491 563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567 837</w:t>
            </w:r>
          </w:p>
        </w:tc>
      </w:tr>
      <w:tr>
        <w:trPr>
          <w:trHeight w:val="1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262 314</w:t>
            </w:r>
          </w:p>
        </w:tc>
      </w:tr>
      <w:tr>
        <w:trPr>
          <w:trHeight w:val="1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105 626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192 836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73 153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23 799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12 995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</w:t>
            </w:r>
          </w:p>
        </w:tc>
      </w:tr>
      <w:tr>
        <w:trPr>
          <w:trHeight w:val="1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</w:t>
            </w:r>
          </w:p>
        </w:tc>
      </w:tr>
      <w:tr>
        <w:trPr>
          <w:trHeight w:val="1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14 494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6 813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5 158</w:t>
            </w:r>
          </w:p>
        </w:tc>
      </w:tr>
      <w:tr>
        <w:trPr>
          <w:trHeight w:val="1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10 681 864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10 681 864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10 681 864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08"/>
        <w:gridCol w:w="690"/>
        <w:gridCol w:w="749"/>
        <w:gridCol w:w="7259"/>
        <w:gridCol w:w="226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12 500 464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345 722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312 695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9 228 765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228 655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7 403 512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7 399 427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7 306 591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1 596 598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99 148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1 497 450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1 497 450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889 040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842 237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814 593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10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16 233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503 311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46 093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885 741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592 411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592 411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592 411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246 204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244 882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153 498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322 828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95 018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97 568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81 476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35 935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641 100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641 100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641 100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18 612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бiрдейлендiру жөнiндегi iс-шараларды жүргiзу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