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868" w14:textId="00d0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21 желтоқсандағы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17 шілдедегі № 106 шешімі. Оңтүстік Қазақстан облысының әділет департаментімен 2013 жылғы 18 шілдеде № 2326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 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2012 жылғы 21 желтоқсандағы № 71 «2013-2015 жылдарға арналған қалалық бюджет туралы» (Нормативтік құқықтық актілерді мемлекеттік тіркеу тізілімінде 2201 нөмірімен тіркелген, 2013 жылғы 19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тиісінше 1-қосымшаға сәйкес, 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6 158 030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5 617 602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6 222 604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4 437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64 574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А.Байсымақ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17 шілдедегі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69"/>
        <w:gridCol w:w="8138"/>
        <w:gridCol w:w="2075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6 158 030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9"/>
        <w:gridCol w:w="711"/>
        <w:gridCol w:w="750"/>
        <w:gridCol w:w="7147"/>
        <w:gridCol w:w="20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6 222 604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170 658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139 284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74 852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72 647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3 973 643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572 081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82 854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40 633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42 221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489 227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2 087 647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2 082 526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1 997 342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1 313 915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189 780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333 121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304 782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38 245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26 177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978 974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856 400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853 258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695 428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83 882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321 198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38 397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44 307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17 426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96 122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33 715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129"/>
        <w:gridCol w:w="1351"/>
        <w:gridCol w:w="1584"/>
        <w:gridCol w:w="1415"/>
        <w:gridCol w:w="1606"/>
        <w:gridCol w:w="1267"/>
      </w:tblGrid>
      <w:tr>
        <w:trPr>
          <w:trHeight w:val="129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3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72647</w:t>
            </w:r>
          </w:p>
        </w:tc>
      </w:tr>
      <w:tr>
        <w:trPr>
          <w:trHeight w:val="10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</w:t>
            </w:r>
          </w:p>
        </w:tc>
      </w:tr>
      <w:tr>
        <w:trPr>
          <w:trHeight w:val="76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49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129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05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8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42221</w:t>
            </w:r>
          </w:p>
        </w:tc>
      </w:tr>
      <w:tr>
        <w:trPr>
          <w:trHeight w:val="25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