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207b3" w14:textId="67207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қаласының ауылдық елді мекендеріне жұмыс iстеу және тұру үшiн келген денсаулық сақтау, бiлiм беру, әлеуметтiк қамсыздандыру, мәдениет, спорт және ветеринария мамандарына 2013 жылы көтерме жәрдемақы және тұрғын үй сатып алу немесе салу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2013 жылғы 28 маусымдағы № 100 шешімі. Оңтүстік Қазақстан облысының әділет департаментімен 2013 жылғы 16 шілдеде № 2325 болып тіркелді. Қолданылу мерзімінің аяқталуына байланысты күші жойылды - (Оңтүстік Қазақстан облысы Кентау қалалық мәслихатының 2014 жылғы 17 сәуірдегі № 06-13/127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Кентау қалалық мәслихатының 17.04.2014 № 06-13/127 хатымен).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Үкiметiнiң 2009 жылғы 18 ақпандағы № 183 қаулысымен бекітілген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ережесiнің </w:t>
      </w:r>
      <w:r>
        <w:rPr>
          <w:rFonts w:ascii="Times New Roman"/>
          <w:b w:val="false"/>
          <w:i w:val="false"/>
          <w:color w:val="000000"/>
          <w:sz w:val="28"/>
        </w:rPr>
        <w:t>2-тармағына</w:t>
      </w:r>
      <w:r>
        <w:rPr>
          <w:rFonts w:ascii="Times New Roman"/>
          <w:b w:val="false"/>
          <w:i w:val="false"/>
          <w:color w:val="000000"/>
          <w:sz w:val="28"/>
        </w:rPr>
        <w:t xml:space="preserve"> және қала әкiмiнiң мәлiмдемесiне сәйкес, Кентау қалалық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Кентау қаласының ауылдық елді мекендеріне жұмыс iстеу және тұру үшiн келген денсаулық сақтау, бiлiм беру, әлеуметтiк қамсыздандыру, мәдениет, спорт және ветеринария салаларының мамандарына қажеттiлiктi ескере отырып, 2013 жылы бiр маманға жетпiс еселiк айлық есептiк көрсеткiшке тең сомада көтерме жәрдемақысы және тұрғын үй сатып алу немесе салу үшiн бiр мың бес жүз еселiк айлық есептiк көрсеткiштен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Мамандар үшін тұрғын үй сатып алуға немесе салуға бюджеттік кредит он бес жыл мерзімге беріледі; кредит бойынша сыйақы ставкасы кредит сомасының жылдық 0,01 %-ы мөлшерінде белгіленеді.</w:t>
      </w:r>
      <w:r>
        <w:br/>
      </w:r>
      <w:r>
        <w:rPr>
          <w:rFonts w:ascii="Times New Roman"/>
          <w:b w:val="false"/>
          <w:i w:val="false"/>
          <w:color w:val="000000"/>
          <w:sz w:val="28"/>
        </w:rPr>
        <w:t>
</w:t>
      </w:r>
      <w:r>
        <w:rPr>
          <w:rFonts w:ascii="Times New Roman"/>
          <w:b w:val="false"/>
          <w:i w:val="false"/>
          <w:color w:val="000000"/>
          <w:sz w:val="28"/>
        </w:rPr>
        <w:t>
      3. Осы шешiм алғаш ресми жарияланғаннан кейін күнтiзбелiк он күн өткен соң қолданысқа енгiзiледі.</w:t>
      </w:r>
    </w:p>
    <w:bookmarkEnd w:id="0"/>
    <w:p>
      <w:pPr>
        <w:spacing w:after="0"/>
        <w:ind w:left="0"/>
        <w:jc w:val="both"/>
      </w:pPr>
      <w:r>
        <w:rPr>
          <w:rFonts w:ascii="Times New Roman"/>
          <w:b w:val="false"/>
          <w:i/>
          <w:color w:val="000000"/>
          <w:sz w:val="28"/>
        </w:rPr>
        <w:t>      Қалалық мәслихат сессиясының төрағасы      Е.Жұмашев</w:t>
      </w:r>
    </w:p>
    <w:p>
      <w:pPr>
        <w:spacing w:after="0"/>
        <w:ind w:left="0"/>
        <w:jc w:val="both"/>
      </w:pPr>
      <w:r>
        <w:rPr>
          <w:rFonts w:ascii="Times New Roman"/>
          <w:b w:val="false"/>
          <w:i/>
          <w:color w:val="000000"/>
          <w:sz w:val="28"/>
        </w:rPr>
        <w:t>      Қалалық мәслихат хатшысы                   К.Сырлыбаев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