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26df" w14:textId="ce4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21 желтоқсандағы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31 мамырдағы № 91 шешімі. Оңтүстік Қазақстан облысының әділет департаментімен 2013 жылғы 11 маусымда № 2306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2012 жылғы 21 желтоқсандағы № 71 «2013-2015 жылдарға арналған қалалық бюджет туралы» (Нормативтік құқықтық актілерді мемлекеттік тіркеу тізілімінде 2201 нөмірімен тіркелген, 2013 жылғы 19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тиісінше 1-қосымшаға сәйкес, 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6 459 126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5 918 698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6 523 700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4 437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64 574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Е.Жұмашев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Ы.Молдалиев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31 мамырдағы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89"/>
        <w:gridCol w:w="8118"/>
        <w:gridCol w:w="207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6 459 126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69"/>
        <w:gridCol w:w="671"/>
        <w:gridCol w:w="671"/>
        <w:gridCol w:w="7285"/>
        <w:gridCol w:w="21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6 523 700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162 575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131 201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66 769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64 564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3 955 393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552 998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76 753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40 633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36 120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476 245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181 466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2 087 647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2 082 526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1 997 342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1 314 748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333 121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304 782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302 683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38 245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26 177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1 308 160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1 185 586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1 182 444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1 024 614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83 882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321 198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38 397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43 039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17 426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95 633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95 633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33 715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31 мамырдағы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28"/>
        <w:gridCol w:w="8040"/>
        <w:gridCol w:w="2114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4 329 389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9"/>
        <w:gridCol w:w="711"/>
        <w:gridCol w:w="711"/>
        <w:gridCol w:w="7186"/>
        <w:gridCol w:w="209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4 329 389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608"/>
        <w:gridCol w:w="1240"/>
        <w:gridCol w:w="1371"/>
        <w:gridCol w:w="1259"/>
        <w:gridCol w:w="1315"/>
        <w:gridCol w:w="1380"/>
      </w:tblGrid>
      <w:tr>
        <w:trPr>
          <w:trHeight w:val="129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5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106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</w:t>
            </w:r>
          </w:p>
        </w:tc>
      </w:tr>
      <w:tr>
        <w:trPr>
          <w:trHeight w:val="81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1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51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5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5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33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05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7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25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