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2f5e" w14:textId="54f2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түріндегі жазаны өтеуге сотталғандарға арналған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әкімдігінің 2013 жылғы 4 ақпандағы № 51 қаулысы. Оңтүстік Қазақстан облысының Әділет департаментінде 2013 жылғы 4 наурызда № 2244 болып тіркелді. Күші жойылды - Оңтүстік Қазақстан облысы Кентау қаласы әкімдігінің 2015 жылғы 24 ақпандағы № 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Кентау қаласы әкімдігінің 24.02.2015 № 49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шілдедегі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1997 жылғы 13 желтоқсандағы Қылмыстық – 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тарту түріндегі жазаны өтеуге сотталғандарға арналған қоғамдық жұмыстардың түрлері белгіленсін: Қала және ауыл аумақтарын көріктендіру және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тарту түрінде сотталған тұлғалардың жазаны өтеу орны: Кентау қаласы әкімдігінің «Тазалық Кентау» және «Жасыл Кентау» мемлекеттік коммуналдық кәсіпорындары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Кентау қалалық жұмыспен қамту және әлеуметтік бағдарламалар бөлімі Кентау қалалық қылмыстық-атқару инспекциясының келісімімен қоғамдық жұмысқа тарту түрінде жазаны өтеуге арналған объектілердің тізімдерін соттарға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жасау қала әкімінің орынбасары Е.Бектаевқа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Б.Байсалов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