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36a0" w14:textId="b923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2012 жылғы 21 желтоқсандағы № 11/56-V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2013 жылғы 1 қарашадағы № 20/119-V шешімі. Оңтүстік Қазақстан облысының әділет департаментімен 2013 жылғы 8 қарашада № 2406 болып тіркелді. Қолданылу мерзімінің аяқталуына байланысты күші жойылды - (Оңтүстік Қазақстан облысы Арыс қалалық мәслихатының 2014 жылғы 9 қаңтардағы № 04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мәслихатының 09.01.2014 № 04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25 қазандағы № 19/166-V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мемлекеттік тіркеу тізілімінде № 2388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қалалық мәслихатының 2012 жылғы 21 желтоқсандағы № 11/56-V «2013-2015 жылдарға арналған қалалық бюджет туралы» (Нормативтік құқықтық актілерді мемлекеттік тіркеу тізілімінде № 2198 тіркелген, 2013 жылдың 22 қаңтардағы «Арыс ақиқаты»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2013-2015 жылдарға арналған қалалық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5 304 363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946 366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3 475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27 494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4 327 028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5 347 436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1 122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21 200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21 200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-65 395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65 395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64 273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Г.Ауезова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Т.Тулбасиев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20/119-V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11/56-V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03"/>
        <w:gridCol w:w="699"/>
        <w:gridCol w:w="8149"/>
        <w:gridCol w:w="1751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5304363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946366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360720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4327028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4327028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9"/>
        <w:gridCol w:w="651"/>
        <w:gridCol w:w="671"/>
        <w:gridCol w:w="7680"/>
        <w:gridCol w:w="178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5347436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209525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23988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</w:tr>
      <w:tr>
        <w:trPr>
          <w:trHeight w:val="10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 және қауiпсiздiк объектiлерiн салу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517932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517932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82373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2905839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2905839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2865365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616293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92089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70615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72444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48491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103711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87868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50649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105095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36969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28202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23728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50244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23857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жерден берілген бюджеттік кредиттерді өтеу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(профицитi)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-65395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(профицитiн пайдалану)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20/119-V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11/56-V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03"/>
        <w:gridCol w:w="699"/>
        <w:gridCol w:w="8110"/>
        <w:gridCol w:w="1790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5503178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862155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275686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275686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4578869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4578869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8"/>
        <w:gridCol w:w="651"/>
        <w:gridCol w:w="651"/>
        <w:gridCol w:w="7643"/>
        <w:gridCol w:w="183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5503178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176663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</w:tr>
      <w:tr>
        <w:trPr>
          <w:trHeight w:val="10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 және қауiпсiздiк объектiлерiн салу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3871695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2780497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2780497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2740533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933792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156031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89827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781177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702819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68358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125016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119192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51306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59361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(профицитi)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(профицитiн пайдалану)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20/119-V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11/56-V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2013 жылдарға арналған қалалық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47"/>
        <w:gridCol w:w="651"/>
        <w:gridCol w:w="710"/>
        <w:gridCol w:w="936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20/119-V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11/56-V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жылға арналған қалалық бюджеттен әрбір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568"/>
        <w:gridCol w:w="590"/>
        <w:gridCol w:w="691"/>
        <w:gridCol w:w="691"/>
        <w:gridCol w:w="8038"/>
        <w:gridCol w:w="1779"/>
      </w:tblGrid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90164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90164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90164</w:t>
            </w:r>
          </w:p>
        </w:tc>
      </w:tr>
      <w:tr>
        <w:trPr>
          <w:trHeight w:val="8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88468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4-қосымшаның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846"/>
        <w:gridCol w:w="1807"/>
        <w:gridCol w:w="2005"/>
        <w:gridCol w:w="1946"/>
        <w:gridCol w:w="2602"/>
        <w:gridCol w:w="2185"/>
      </w:tblGrid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