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c729d" w14:textId="28c72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қаласының ауылдық елді мекендеріне жұмыс iстеу және тұру үшiн келген денсаулық сақтау, бiлiм беру, әлеуметтiк қамсыздандыру, мәдениет, спорт және ветеринария мамандарына 2013 жылы көтерме жәрдемақы және тұрғын үй сатып алу немесе салу үшiн әлеуметтiк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Арыс қалалық мәслихатының 2013 жылғы 3 сәуірдегі № 14/81-V шешімі. Оңтүстік Қазақстан облысының әділет департаментімен 2013 жылғы 23 сәуірде № 2272 болып тіркелді. Қолданылу мерзімінің аяқталуына байланысты күші жойылды - (Оңтүстік Қазақстан облысы Арыс қалалық мәслихатының 2014 жылғы 20 қаңтардағы № 10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Арыс қалалық мәслихатының 20.01.2014 № 10 хатымен).</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Үкiметiнiң 2009 жылғы 18 ақпандағы № 183 қаулысымен бекітілген Ауылдық елдi мекендерге жұмыс iстеу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ережесiнің </w:t>
      </w:r>
      <w:r>
        <w:rPr>
          <w:rFonts w:ascii="Times New Roman"/>
          <w:b w:val="false"/>
          <w:i w:val="false"/>
          <w:color w:val="000000"/>
          <w:sz w:val="28"/>
        </w:rPr>
        <w:t>2-тармағына</w:t>
      </w:r>
      <w:r>
        <w:rPr>
          <w:rFonts w:ascii="Times New Roman"/>
          <w:b w:val="false"/>
          <w:i w:val="false"/>
          <w:color w:val="000000"/>
          <w:sz w:val="28"/>
        </w:rPr>
        <w:t xml:space="preserve"> және қала әкiмiнiң 2013 жылғы 1 сәуiрдегi № 556 мәлiмдемесiне сәйкес, Арыс қалалық мәслихаты </w:t>
      </w:r>
      <w:r>
        <w:rPr>
          <w:rFonts w:ascii="Times New Roman"/>
          <w:b/>
          <w:i w:val="false"/>
          <w:color w:val="000000"/>
          <w:sz w:val="28"/>
        </w:rPr>
        <w:t>ШЕШТI:</w:t>
      </w:r>
      <w:r>
        <w:br/>
      </w:r>
      <w:r>
        <w:rPr>
          <w:rFonts w:ascii="Times New Roman"/>
          <w:b w:val="false"/>
          <w:i w:val="false"/>
          <w:color w:val="000000"/>
          <w:sz w:val="28"/>
        </w:rPr>
        <w:t>
</w:t>
      </w:r>
      <w:r>
        <w:rPr>
          <w:rFonts w:ascii="Times New Roman"/>
          <w:b w:val="false"/>
          <w:i w:val="false"/>
          <w:color w:val="000000"/>
          <w:sz w:val="28"/>
        </w:rPr>
        <w:t>
      1. Арыс қаласының ауылдық елді мекендеріне жұмыс iстеу және тұру үшiн келген денсаулық сақтау, бiлiм беру, әлеуметтiк қамсыздандыру, мәдениет, спорт және ветеринария салаларының мамандарына қажеттiлiктi ескере отырып, 2013 жылы бiр маманға жетпiс еселiк айлық есептiк көрсеткiшке тең сомада көтерме жәрдемақысы және тұрғын үй сатып алу немесе салу үшiн бiр мың бес жүз еселiк айлық есептiк көрсеткiштен аспайтын сомада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Мамандар үшін тұрғын үй сатып алуға немесе салуға бюджеттік кредит он бес жыл мерзімге беріледі; кредит бойынша сыйақы ставкасы кредит сомасының жылдық 0,01 %-ы мөлшерінде белгіленеді.</w:t>
      </w:r>
      <w:r>
        <w:br/>
      </w:r>
      <w:r>
        <w:rPr>
          <w:rFonts w:ascii="Times New Roman"/>
          <w:b w:val="false"/>
          <w:i w:val="false"/>
          <w:color w:val="000000"/>
          <w:sz w:val="28"/>
        </w:rPr>
        <w:t>
</w:t>
      </w:r>
      <w:r>
        <w:rPr>
          <w:rFonts w:ascii="Times New Roman"/>
          <w:b w:val="false"/>
          <w:i w:val="false"/>
          <w:color w:val="000000"/>
          <w:sz w:val="28"/>
        </w:rPr>
        <w:t>
      3. Осы шешiм алғаш ресми жарияланғаннан кейін күнтiзбелiк он күн өткен соң қолданысқа енгiзiледі.</w:t>
      </w:r>
    </w:p>
    <w:bookmarkEnd w:id="0"/>
    <w:p>
      <w:pPr>
        <w:spacing w:after="0"/>
        <w:ind w:left="0"/>
        <w:jc w:val="both"/>
      </w:pPr>
      <w:r>
        <w:rPr>
          <w:rFonts w:ascii="Times New Roman"/>
          <w:b w:val="false"/>
          <w:i/>
          <w:color w:val="000000"/>
          <w:sz w:val="28"/>
        </w:rPr>
        <w:t>      Қалалық мәслихат сессиясының төрағасы      Е.Алимбаев</w:t>
      </w:r>
    </w:p>
    <w:p>
      <w:pPr>
        <w:spacing w:after="0"/>
        <w:ind w:left="0"/>
        <w:jc w:val="both"/>
      </w:pPr>
      <w:r>
        <w:rPr>
          <w:rFonts w:ascii="Times New Roman"/>
          <w:b w:val="false"/>
          <w:i/>
          <w:color w:val="000000"/>
          <w:sz w:val="28"/>
        </w:rPr>
        <w:t>      Қалалық мәслихат хатшысы                   Т.Тулбасиев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