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d49c" w14:textId="557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12 желтоқсандағы № 29/187-5c шешімі. Оңтүстік Қазақстан облысының Әділет департаментінде 2013 жылғы 18 желтоқсанда № 2442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желтоқсанындағы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57 347 976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28 846 220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2 021 262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26 328 457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58 173 184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«тұрақты тұрағы жоқ тұлғалар үшін арнаулы әлеуметтік қызметтер стандарттарын енгізуге – 11 076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 жүргізуге – 16 386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Ж.Қалауов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29/187-5с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51"/>
        <w:gridCol w:w="769"/>
        <w:gridCol w:w="7653"/>
        <w:gridCol w:w="225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57 347 976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8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708"/>
        <w:gridCol w:w="689"/>
        <w:gridCol w:w="6907"/>
        <w:gridCol w:w="24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58 173 184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24 580 439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6 693 847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914 995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827 959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19 957 569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8 288 967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5 526 162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848 189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15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аудандық маңызы бар қалалардың, қаладағы аудандардың, (селолардың), ауылдық (селолық) округтердің кенттердiң, ауылдардың шекарасын белгiлеу кезiнде жүргiзiлетiн жерге орналастыру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 бөлімі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