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875c" w14:textId="bee8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2012 жылғы 20 желтоқсандағы № 15/103-5с "2013-2015 жылдарға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2013 жылғы 1 қарашадағы № 27/180-5c шешімі. Оңтүстік Қазақстан облысының Әділет департаментінде 2013 жылғы 5 қарашада № 2393 болып тіркелді. Қолданылу мерзімінің аяқталуына байланысты күші жойылды - (Оңтүстік Қазақстан облысы Шымкент қалалық мәслихатының 2014 жылғы 3 ақпандағы № 1-29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мәслихатының 03.02.2014 № 1-29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2013 жылғы 25 қазандағы № 19/166-V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2388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2012 жылғы 20 желтоқсандағы № 15/103-5с «2013-2015 жылдарға арналған Шымкент қаласының бюджеті туралы» (Нормативтік құқықтық актілерді мемлекеттік тіркеу тізілімінде № 2173 тіркелген, 2012 жылғы 28 желтоқсандағы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Шымкент қаласының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57 371 744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28 846 220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2 021 262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26 352 225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58 196 952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-2 268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- 822 940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822 940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2013 жылға арналған қала бюджетінде облыстық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және елді-мекендердің көшелерін маңызы бар автомобиль жолдарын (қала көшелерін) орташа жөндеуге – 3 137 525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нысандарында күрделі жөндеу жұмыстарын жүргізуге – 578 348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мектептеріне кітап сатып алуға және тасымалға (Н.Ә. Назарбаевтың таңдамалы шығармалары) – 2 220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адамның иммундық тапшылығы вирусын жұқтырған балалары бар отбасыларға сәбиге қарау бойынша ай сайын өтемақы төлеуге – 17 311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абаттандыру шығындарына (ойын алаңшалары) – 1 856 901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ауруларына қарсы ветеринариялық іс-шараларды жүргізуге – 1 188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жобаларды әзірлеуге – 26 531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таңба сызықтарын жүргізуге – 148 479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 жақ өткел көше қиылыстарын жайғастыруға – 224 241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бағдаршамдарды ауыстыруға – 206 000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мектептердің жанынан спорт алаңдарын құруға – 144 477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жүйелері нысандарын жөндеу жұмыстарына – 209 856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– 4 781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жағдайларды алдын алуға – 61 990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 шеңберінде білім беру объектілерін жөндеуге – 15 659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мектептеріне М.Шоқай фильмін сатып алуға – 2 987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2013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1 412 211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3 211 730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жобалау, дамыту, жайластыру және (немесе) сатып алуға – 741 738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1 878 725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1 042 102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1 968 730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көлігі жүйесін дамытуға – 2 022 535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124 588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дамыту» бағдарламасы шеңберінде инженерлік инфрақұрылымын дамытуға – 207 811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 - коммуникациялық инфрақұрылымды жобалау, дамыту, жайластыру және (немесе) сатып алуға – 1 090 557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 әкімдігінің 2013 жылға арналған резерві 122 958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арналған қала бюджетінде қала ауқымындағы төтенше жағдайлардың алдын алу және жоюға – 37 110 мың теңге қарастырылғаны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Ж.Қалауов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27/180-5с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45"/>
        <w:gridCol w:w="700"/>
        <w:gridCol w:w="7811"/>
        <w:gridCol w:w="2165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57 371 744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3 203 386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1 774 229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491 512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937 590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7 451 360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6 839 085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384 831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12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87 301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59 420</w:t>
            </w:r>
          </w:p>
        </w:tc>
      </w:tr>
      <w:tr>
        <w:trPr>
          <w:trHeight w:val="9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5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18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310 594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48 154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26 352 225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26 352 225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26 352 225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26 352 225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37"/>
        <w:gridCol w:w="762"/>
        <w:gridCol w:w="762"/>
        <w:gridCol w:w="6896"/>
        <w:gridCol w:w="21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58 196 952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436 842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349 412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134 204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109 570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15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754 035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24 607 908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513 270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3 929 728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12 812 661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592 311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6 721 316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2 618 346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455 611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1 949 962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4 102 970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4 102 970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916 569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829 533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783 536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249 812</w:t>
            </w:r>
          </w:p>
        </w:tc>
      </w:tr>
      <w:tr>
        <w:trPr>
          <w:trHeight w:val="12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12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12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19 980 371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8 311 769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5 548 964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4 647 819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851 438</w:t>
            </w:r>
          </w:p>
        </w:tc>
      </w:tr>
      <w:tr>
        <w:trPr>
          <w:trHeight w:val="12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2 733 666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818 629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333 198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1 187 668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3 578 670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3 577 599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308 855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2 014 710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1 252 934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8 089 932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218 248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5 606 853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1 190 095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3 983 973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2 908 341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556 378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151 378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96 828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1 686 963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1 643 608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211 399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415 724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189 385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172 632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147 251</w:t>
            </w:r>
          </w:p>
        </w:tc>
      </w:tr>
      <w:tr>
        <w:trPr>
          <w:trHeight w:val="12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79 088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243 777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2 257 872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132 943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65 611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30 567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33 646</w:t>
            </w:r>
          </w:p>
        </w:tc>
      </w:tr>
      <w:tr>
        <w:trPr>
          <w:trHeight w:val="15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қаланың), аудандық маңызы бар қалалардың, қаладағы аудандардың, (селолардың), ауылдық (селолық) округтердің кенттердiң, ауылдардың шекарасын белгiлеу кезiнде жүргiзiлетiн жерге орналастыру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357 765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3 973 283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198 413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3 756 460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1 276 501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1 253 553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164 458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инфрақұрылымды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12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-822 940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822 940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27/180-5с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9"/>
        <w:gridCol w:w="708"/>
        <w:gridCol w:w="7644"/>
        <w:gridCol w:w="223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33 207 471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3 326 704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1 611 634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676 774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1 038 214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8 022 268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7 349 514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161 244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427 074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40 332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195 955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47"/>
        <w:gridCol w:w="760"/>
        <w:gridCol w:w="761"/>
        <w:gridCol w:w="6810"/>
        <w:gridCol w:w="21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32 207 471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18 948 539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1 998 355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3 983 303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8 165 785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3 680 880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3 570 751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3 330 751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3 509 405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3 509 405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2 927 335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582 070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975 500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398 752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-1 000 000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27/180-5с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қаладағы аудандардың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62"/>
        <w:gridCol w:w="681"/>
        <w:gridCol w:w="681"/>
        <w:gridCol w:w="5649"/>
        <w:gridCol w:w="1585"/>
        <w:gridCol w:w="1585"/>
        <w:gridCol w:w="158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448 395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11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218 248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