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17a" w14:textId="81a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23 тамыздағы № 25/165-5c шешімі. Оңтүстік Қазақстан облысының Әділет департаментінде 2013 жылғы 29 тамызда № 2367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7 тамыздағы 2013 жылғы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2012 жылғы 20 желтоқсандағы № 15/103-5с «2013-2015 жылдарға арналған Шымкент қаласының бюджеті туралы» (Нормативтік құқықтық актілерді мемлекеттік тіркеу тізілімінде № 2173 тіркелген, 2012 жылғы 28 желтоқсанындағы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59 337 404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28 570 227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2 323 709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28 317 885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60 162 612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және елді-мекендердің көшелерін маңызы бар автомобиль жолдарын (қала көшелерін) орташа жөндеуге – 3 224 895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 жақ өткел көше қиылыстарын жайғастыруға – 233 860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жүйелері нысандарын жөндеу жұмыстарына – 219 494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білім беру объектілерін жөндеуге – 16 222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білім беру мектептеріне М.Шоқай фильмін сатып алуға – 2 987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 санын ұлғайтуға – 26 112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1 371 479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4 591 359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- коммуникациялық инфрақұрылымды жобалау, дамыту, жайластыру және (немесе) сатып алуға – 711 738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шаруашылығын дамытуға – 1 984 464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1 043 235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абаттандыруды дамытуға – 1 972 611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қала бюджетінде қала ауқымындағы төтенше жағдайлардың алдын алу және жоюға – 232 610 мың теңге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25/165-5с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688"/>
        <w:gridCol w:w="7901"/>
        <w:gridCol w:w="22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59 337 404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28 570 227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28 570 227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9 740 329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9 740 329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7 343 360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7 343 360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3 375 529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627 134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7 576 260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6 942 955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533 049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533 049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18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2 323 709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2 323 709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2 010 915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2"/>
        <w:gridCol w:w="711"/>
        <w:gridCol w:w="672"/>
        <w:gridCol w:w="7316"/>
        <w:gridCol w:w="22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60 162 612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430 156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344 371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74 285</w:t>
            </w:r>
          </w:p>
        </w:tc>
      </w:tr>
      <w:tr>
        <w:trPr>
          <w:trHeight w:val="15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432 610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548 472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527 397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527 397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527 397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24 379 124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4 467 128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4 467 128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477 224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3 989 904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13 210 616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13 210 616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12 624 531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586 085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6 655 916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2 621 254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1 951 520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4 034 662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4 034 662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916 991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834 879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129 215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239 312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21 627 855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10 042 552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7 053 906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6 027 448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976 751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2 958 944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1 046 830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345 894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3 769 148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3 767 948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1 289 581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7 816 155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2 151 043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2 151 043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5 401 127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1 164 739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3 837 958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2 870 014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556 829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1 698 806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1 660 437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1 626 282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405 980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63 539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2 528 027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2 528 027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2 528 027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236 107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59 609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42 646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4 085 878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4 085 878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3 814 722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1 586 580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1 563 632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474 537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422 345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25/165-5с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1"/>
        <w:gridCol w:w="611"/>
        <w:gridCol w:w="7885"/>
        <w:gridCol w:w="220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33 496 720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5"/>
        <w:gridCol w:w="710"/>
        <w:gridCol w:w="730"/>
        <w:gridCol w:w="7082"/>
        <w:gridCol w:w="22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32 496 720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8 455 034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3 880 129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3 017 335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25/165-5с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728"/>
        <w:gridCol w:w="7881"/>
        <w:gridCol w:w="21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36 147 310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89"/>
        <w:gridCol w:w="670"/>
        <w:gridCol w:w="710"/>
        <w:gridCol w:w="7357"/>
        <w:gridCol w:w="2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32 959 824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16 502 139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8 430 329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6 195 329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721 030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2 023 131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25-165/5с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 бюджетінде инвестициялық жобаларды іске асыруға бағытталған даму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35"/>
        <w:gridCol w:w="701"/>
        <w:gridCol w:w="720"/>
        <w:gridCol w:w="94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25/165-5с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40"/>
        <w:gridCol w:w="671"/>
        <w:gridCol w:w="672"/>
        <w:gridCol w:w="5361"/>
        <w:gridCol w:w="1534"/>
        <w:gridCol w:w="1534"/>
        <w:gridCol w:w="15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ІІ. Шығыстар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455 709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