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09a0" w14:textId="8760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қалалық мәслихатының 2012 жылғы 20 желтоқсандағы № 15/103-5с "2013-2015 жылдарға арналған Шымкент қаласының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2013 жылғы 31 мамырдағы № 20/136-5c шешімі. Оңтүстік Қазақстан облысы Әділет департаментінде 2013 жылғы 6 маусымда № 2301 болып тіркелді. Қолданылу мерзімінің аяқталуына байланысты күші жойылды - (Оңтүстік Қазақстан облысы Шымкент қалалық мәслихатының 2014 жылғы 3 ақпандағы № 1-29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Шымкент қалалық мәслихатының 03.02.2014 № 1-29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мәслихаттың 15 мамырдағы 2013 жылғы № 13/115-V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2291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Шымкент қалалық мәслихатының 2012 жылғы 20 желтоқсандағы № 15/103-5с «2013-2015 жылдарға арналған Шымкент қаласының бюджеті туралы» (Нормативтік құқықтық актілерді мемлекеттік тіркеу тізілімінде № 2173 тіркелген, 2012 жылғы 28 желтоқсанындағы «Шымкент келбеті»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Шымкент қаласының бюджеті тиісінше 1, 2 және 3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58 388 255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27 381 188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88 640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2 289 066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28 629 361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59 213 463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-2 268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2 268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жасалынатын операциялар бойынша сальдо –0;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- 822 940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822 940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«қалалық және елді-мекендердің көшелерін маңызы бар автомобиль жолдарын (қала көшелерін) орташа жөндеуге – 3 256 825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бөлігі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 нысандарында күрделі жөндеу жұмыстарын жүргізуге – 579 037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 бөлікпен келесідей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«жылу жүйелері нысандарын жөндеу жұмыстарына – 368 471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бөлікпен келесідей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«арнаулы әлеуметтік қызметтер стандарттарын енгізуге – 4 781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бесінші бөлікпен келесідей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«төтенше жағдайларды алдын алуға – 200 000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2013 жылға арналған қала бюджетінде республикалық бюджеттен ағымдағы нысаналы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тапсырыстарын іске асыруға – 1 868 693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ұйымдардың тәрбиешілеріне біліктілік санаты үшін қосымша ақының көлемін ұлғайтуға – 731 438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жарақтандыруға – 20 485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қамтыммен қамтамасыз етуге – 42 223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біліктілігін арттырудан өткен мұғалімдерге еңбекақыны көтеруге – 46 310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– 130 891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үйге әлеуметтік көмек көрсету бөлімшелерінде арнаулы әлеуметтік қызметтер стандарттарын енгізуге – 5 704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тұрақты тұрағы жоқ тұлғалар үшін арнаулы әлеуметтік қызметтер стандарттарын енгізуге – 12 650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жүргізуге – 15 474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2013 жылға арналған қала бюджетінде облыстық бюджеттен нысаналы даму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 және реконструкциялауға – 1 366 627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жобалау, салу және (немесе) сатып алуға – 5 402 481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- коммуникациялық инфрақұрылымды жобалау, дамыту, жайластыру және (немесе) сатып алуға – 506 845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– 2 234 464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– 949 235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қаланы және елді мекендерді абаттандыруды дамытуға – 1 912 611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 көлігі жүйесін дамытуға – 2 025 964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194 186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«Өңірлерді дамыту» бағдарламасы шеңберінде инженерлік инфрақұрылымын дамытуға – 207 811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Қала әкімдігінің 2013 жылға арналған резерві 422 345 мың теңге сомасында бекітілсін».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Н.Бұхарбаев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Н.Бекназаров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мамыр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20/136-5c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15/103-5с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Шымкент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665"/>
        <w:gridCol w:w="680"/>
        <w:gridCol w:w="7812"/>
        <w:gridCol w:w="2242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58 388 255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27 381 188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27 381 188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9 221 282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9 221 282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6 885 923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6 885 923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3 180 352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1 592 253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626 713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961 310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7 564 762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6 931 879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149 300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405 439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78 144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12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527 169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527 169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88 640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88 640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58 150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7 498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49 900</w:t>
            </w:r>
          </w:p>
        </w:tc>
      </w:tr>
      <w:tr>
        <w:trPr>
          <w:trHeight w:val="9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18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2 289 066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2 289 066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2 006 272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2 006 272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282 794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231 440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51 354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28 629 361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28 629 361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28 629 361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28 629 361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67"/>
        <w:gridCol w:w="710"/>
        <w:gridCol w:w="710"/>
        <w:gridCol w:w="7021"/>
        <w:gridCol w:w="224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59 213 463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364 232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281 627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124 975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103 141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21 834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140 242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129 227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72 605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72 605</w:t>
            </w:r>
          </w:p>
        </w:tc>
      </w:tr>
      <w:tr>
        <w:trPr>
          <w:trHeight w:val="15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70 846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763 077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35 908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727 169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727 169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725 969</w:t>
            </w:r>
          </w:p>
        </w:tc>
      </w:tr>
      <w:tr>
        <w:trPr>
          <w:trHeight w:val="12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629 440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608 365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608 365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608 365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23 511 055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4 325 075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4 325 075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477 187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3 847 888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13 573 864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13 573 864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13 011 075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562 789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45 464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45 464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45 464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5 566 652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2 570 117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36 860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453 202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130 891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42 223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1 903 196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2 996 535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2 996 535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871 080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790 100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744 103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50 934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116 315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89 764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229 312</w:t>
            </w:r>
          </w:p>
        </w:tc>
      </w:tr>
      <w:tr>
        <w:trPr>
          <w:trHeight w:val="12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128 829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45 997</w:t>
            </w:r>
          </w:p>
        </w:tc>
      </w:tr>
      <w:tr>
        <w:trPr>
          <w:trHeight w:val="12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45 997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80 980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80 980</w:t>
            </w:r>
          </w:p>
        </w:tc>
      </w:tr>
      <w:tr>
        <w:trPr>
          <w:trHeight w:val="12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78 085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21 670 653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10 849 089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3 202 642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1 509 158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350 034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жобалау, дамыту, жайластыру және (немесе) сатып алу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1 288 450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7 634 735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6 838 570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746 458</w:t>
            </w:r>
          </w:p>
        </w:tc>
      </w:tr>
      <w:tr>
        <w:trPr>
          <w:trHeight w:val="12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49 707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11 712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11 236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4 001 119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3 999 919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423 471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2 402 700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1 172 648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6 820 445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4 625 902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340 869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640 429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3 614 104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2 014 543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2 014 543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2 764 254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558 828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133 828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94 828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1 610 318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1 571 732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1 542 577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29 155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38 586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38 586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194 399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135 492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104 707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30 785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58 907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44 953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13 954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400 709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200 855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14 641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186 062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136 815</w:t>
            </w:r>
          </w:p>
        </w:tc>
      </w:tr>
      <w:tr>
        <w:trPr>
          <w:trHeight w:val="12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112 310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63 039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2 223 213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2 223 213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2 223 213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2 201 920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121 094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49 164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47 964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19 733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15 136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56 456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56 456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39 140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16 416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15 474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412 194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412 194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54 429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357 765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27 546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326 531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4 003 238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4 003 238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4 003 238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245 292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3 757 946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1 722 367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1 722 367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22 948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1 224 882</w:t>
            </w:r>
          </w:p>
        </w:tc>
      </w:tr>
      <w:tr>
        <w:trPr>
          <w:trHeight w:val="12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112 109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1 089 095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474 537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52 192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422 345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157 366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157 366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157 366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122 669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26 984</w:t>
            </w:r>
          </w:p>
        </w:tc>
      </w:tr>
      <w:tr>
        <w:trPr>
          <w:trHeight w:val="12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-2 268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-822 940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822 940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мамыр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20/136-5c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15/103-5с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Шымкент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89"/>
        <w:gridCol w:w="727"/>
        <w:gridCol w:w="7783"/>
        <w:gridCol w:w="2193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33 375 457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21 417 285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21 417 285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5 626 721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5 626 721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3 870 246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3 870 246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3 326 704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1 611 634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676 774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1 038 214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8 022 268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7 349 514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161 244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427 074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84 436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571 346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571 346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49 242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40 332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1 256 562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1 256 562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1 005 145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1 005 145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251 417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195 955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10 642 983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10 642 983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10 642 983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10 642 983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07"/>
        <w:gridCol w:w="651"/>
        <w:gridCol w:w="690"/>
        <w:gridCol w:w="7239"/>
        <w:gridCol w:w="214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32 375 457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290 113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218 864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15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458 641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423 608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423 608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423 608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120 948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18 948 539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2 439 494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2 439 494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441 139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1 998 355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12 482 535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12 482 535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11 906 446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576 089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3 983 303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438 462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35 462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3 544 841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3 544 841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626 169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555 152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513 433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19 498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59 756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128 829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41 719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41 719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71 017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71 017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69 067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8 282 941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3 829 299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жобалау, дамыту, жайластыру және (немесе) сатып алу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3 770 000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алуға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3 530 000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3 478 142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3 478 142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3 278 142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975 500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745 500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1 535 831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212 828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112 828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1 078 364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978 364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960 304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179 688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131 688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105 243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26 445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64 951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41 114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19 912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21 202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11 951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86 711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60 055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50 055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21 201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1 425 000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449 582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449 582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18 752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18 752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50 830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50 830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профициті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профицитін пайдалану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-1 000 000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мамыр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20/136-5c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15/103-5с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Шымкент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11"/>
        <w:gridCol w:w="748"/>
        <w:gridCol w:w="7856"/>
        <w:gridCol w:w="2157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36 147 310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22 505 807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22 505 807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5 944 496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5 944 496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4 145 351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4 145 351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3 592 843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1 740 565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730 917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1 121 272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8 206 062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7 479 488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174 143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461 240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91 191</w:t>
            </w:r>
          </w:p>
        </w:tc>
      </w:tr>
      <w:tr>
        <w:trPr>
          <w:trHeight w:val="12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617 055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617 055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50 422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40 799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3 464 573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3 464 573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3 193 042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3 193 042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271 531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211 632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10 116 372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10 116 372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10 116 372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10 116 372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07"/>
        <w:gridCol w:w="690"/>
        <w:gridCol w:w="690"/>
        <w:gridCol w:w="7220"/>
        <w:gridCol w:w="218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32 959 824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290 113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218 864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15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590 138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555 105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555 105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555 105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120 948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16 502 139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2 439 694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2 439 694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441 139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1 998 555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12 482 535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12 482 535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11 906 446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576 089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1 536 703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438 462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35 462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1 098 241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1 098 241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615 769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555 152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513 433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59 756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128 829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41 719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60 617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60 617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58 667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8 379 499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6 144 499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670 200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590 200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жобалау, дамыту, жайластыру және (немесе) сатып алу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5 465 000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алуға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5 165 000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1 530 000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1 535 831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212 828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112 828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1 078 364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978 364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960 304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179 688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131 688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105 243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64 951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41 114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11 951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2 173 131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2 173 131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2 173 131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2 023 131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76 711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21 201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2 070 000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549 582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549 582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18 752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18 752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50 830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50 830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профициті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3 187 486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профицитін пайдалану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-3 187 486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20/136-5c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15/103-5с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 бюджетінде инвестициялық жобаларды іске асыруға бағытталған даму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718"/>
        <w:gridCol w:w="746"/>
        <w:gridCol w:w="746"/>
        <w:gridCol w:w="905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9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дамыту, орналастыру және (немесе) сатып алу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 және сатып алуға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дамыту, орналастыру және (немесе) сатып алу</w:t>
            </w:r>
          </w:p>
        </w:tc>
      </w:tr>
      <w:tr>
        <w:trPr>
          <w:trHeight w:val="9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9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9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9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9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20/136-5c шешіміне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15/103-5с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2013-2015 жылдарға арналған қаладағы аудандардың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640"/>
        <w:gridCol w:w="671"/>
        <w:gridCol w:w="672"/>
        <w:gridCol w:w="5361"/>
        <w:gridCol w:w="1534"/>
        <w:gridCol w:w="1534"/>
        <w:gridCol w:w="153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жылдар бойынша (мың теңге)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320 242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293 759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293 759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140 242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8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140 242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8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140 242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10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129 227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39 516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39 516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39 771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37 635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36 608</w:t>
            </w:r>
          </w:p>
        </w:tc>
      </w:tr>
      <w:tr>
        <w:trPr>
          <w:trHeight w:val="5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8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5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