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546b" w14:textId="c8e5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2013 жылғы 5 сәуірдегі № 709 қаулысы. Оңтүстік Қазақстан облысының Әділет департаментінде 2013 жылғы 26 сәуірде № 2277 болып тіркелді. Күші жойылды - Оңтүстік Қазақстан облысы Шымкент қаласы әкімдігінің 2015 жылғы 18 ақпандағы №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Шымкент қаласы әкімдігінің 18.02.2015 № 215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 жазаны өтеуге сотталған тұлғаларға арналған қоғамдық жұмыстардың түрлері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аумақтарын көріктендіру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«Шымкент қаласының тұрғын үй-коммуналдық шаруашылық, жолаушылар көлігі және автомобиль жолдары бөлімі» мемлекеттік мекемесі «Қазақстан Республикасының Ішкі істер министрлігінің Қылмыстық-атқару жүйесі комитетінің Оңтүстік Қазақстан облысы бойынша Қылмыстық-атқару жүйесі департаменті» мемлекеттік мекемесімен келісу бойынша қоғамдық жұмысқа тарту түрінде сотталған тұлғалармен жазаны өтеуге арналған объектілердің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Б.А.Рысқұлбековке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