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717d" w14:textId="c487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2013 жылғы 5 сәуірдегі № 710 қаулысы. Оңтүстік Қазақстан облысының әділет департаментімен 2013 жылғы 19 сәуірде № 2269 болып тіркелді. Қолданылу мерзімінің аяқталуына байланысты күші жойылды - (Оңтүстік Қазақстан облысы Шымкент қаласы әкімі аппаратының 2014 жылғы 13 ақпандағы № 6/12-874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қаласы әкімі аппаратының  13.02.2014 № 6/12-874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Үкiметiнiң 2001 жылғы 19 маусымдағы № 836 Қаулысымен бекiтiлген қоғамдық жұмыстарды ұйымдастыру мен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қоғамдық жұмыстар жүргiзiлетiн ұйымдардың тiзбесi, қоғамдық жұмыстардың түрлерi, көлемi және олардың қаржыландырудың көздерi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еңбекақысы,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жүзеге асыру Шымкент қаласының жұмыспен қамту және әлеуметтік бағдарламалар бөлімінің бастығы Л.А.Мақашеваға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Б.М.Нарымбетовке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Қ.Молдасеитов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710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қоғамдық жұмыстар жүргізілетін ұйымдардың тізбесі, қоғамдық жұмыстардың түрлері, көлемі және олардың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812"/>
        <w:gridCol w:w="3304"/>
        <w:gridCol w:w="3558"/>
        <w:gridCol w:w="2686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жұмысшыларға сұраныс, адам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«Шымкент қаласының сәулет және қала құрылысы бөлімі» мемлекеттік мекемесі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кіріс және шығыс хаттарымен жұмыс жүргізу. Мемлекеттік мекемелерге хаттар өткізу. Мекемеге келіп түскен арыз өтініштерді компьютерге теру.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білім бөлімі»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дайындауға көмек көрсету және курьерлік жұмыс.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мәдениет және тілдерді дамыту бөлімі»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«Қазақстан Республикасындағы тіл туралы»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түсіндіру жұмыстарына көмек көрсету - 23 көше, 2183 коммерциялық нысан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кәсіпкерлік және ауыл шаруашылығы бөлімі»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жүргізу, телефон хаттарды қабылдау және жолдау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жер қатынастары бөлімі»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арыз-шағымдарымен жұмыс жүргізу. Игерілмеген жер телімдерінің мемлекеттік мұқтаждықтары үшін қайтару жұмыстарына көмек көрсету. Ескерту хаттар тарату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тұрғын үй коммуналдық шаруашылық және жолаушылар көлігі, автомобиль жолдары бөлімі»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дана құжатты толтыру, рәсімдеу, тіркеуге көмек көрсету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 әкімі аппараты»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арыз-шағымдарымен және көшіру-көбейту техникасымен жұмыс жүргізу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қаласының жұмыспен қамту және әлеуметтік бағдарламалар бөлімі»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өтініштерімен және құжат айналымымен жұмыс жүргізу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 Әл-Фараби ауданы әкімінің аппараты»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аумағында көріктендіру, көгалдандыру және санитарлық-тазалық жұмыстарын жүргізу – 120000 шаршы метр. Құжаттармен іс-жүргізу - 2500 құжат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 Еңбекші ауданы әкімінің аппараты»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көріктендіру, көгалдандыру, санитарлық тазалық жұмыстарын жүргізуге – 146700 шаршы метр, аудан әкімі аппараты бөлімдерінің іс-қағаздарын компьютерде теруге көмек көрсету – 1500 құжат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 Абай ауданы әкімінің аппараты»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көріктендіру, көгалдандыру, санитарлық тазалық жұмыстарын жүргізуге – 167250 шаршы метр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Шымкент қаласы бойынша салық басқармасы»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құжаттарын, мұрағат құжаттарын рәсімдеуге көмек көрсету - 5000 құжат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салық департаментінің Абай ауданы бойынша салық басқармасы»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мың жер салығы, 53 мың мүлік салығы, 65 мың көлік салығының хабарламасын тарату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салық департаментінің Еңбекші ауданы бойынша cалық басқармасы»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Жерге, көлік құралдарына, мүлікке салық төлеу жөніндегі түбіртектерді, хабарламаларды жазу және жеткізу-137202 дана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салық департаментінің Әл-Фараби ауданы бойынша салық басқармасы»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Басқармаға түскен хаттарды, шығыс хаттарды тіркеу, орындаушыға тарату. Хабарламаларды мекен-жай бойынша тарату жұмыстары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Ішкі істер департаментінің Шымкент қалалық ішкі істер басқармасы»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 бойынша құжаттарды рәсімдеуде көмек көрсету – 15000 құжат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ішкі істер басқармасының Абай аудандық полиция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Консьерж-Сақшы» бағдарламасы бойынша көмек көрсету, аймақтық полиция қызметкерлеріне қоғамдық тәртіпті қамтамасыз етуде көмек беру – 432 көпқабатты үйлер, 23538 жеке үйлер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ішкі істер басқармасының Әл-Фараби аудандық полиция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«Консьерж-Сақшы» бағдарламасы бойынша көмек көрсету, аймақтық полиция қызметкерлеріне қоғамдық тәртіпті қамтамасыз етуде көмек беру - 808 көпқабатты үйлер, 25216 жеке үйлер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ішкі істер басқармасының Еңбекші аудандық полиция бөлімі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«Консьерж-Сақшы» бағдарламасы бойынша көмек көрсету, аймақтық полиция қызметкерлеріне қоғамдық тәртіпті қамтамасыз етуде көмек беру – 554 көпқабатты үйлер, 19670 жеке үйлер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 жанындағы соттардың қызметін қамтамасыз ету департаментінің Оңтүстік Қазақстан облыстық сотының кеңсесі»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Тараптарды шақыртуға, істерді рәсімдеуге, құжаттарды тігуге, хаттарды жөнелтуге, тізімдеме жасауға көмек көрсету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Сот актілерін орындау комитетінің Оңтүстік Қазақстан облысы сот актілерін орындау департаменті»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рәсімдеу, тігу, хаттарды жөнелту, тізімдеме жасау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 Оңтүстік Қазақстан облыстық филиалы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арыз - шағымдарымен жұмыс жүргізу - 6000 арыз - шағымдар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партиясы» қоғамдық бірлестігі Шымкент қалалық филиалы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 (ғимарат тазалай) – 650 шаршы метр. Құжаттарды рәсімдеу, құжаттармен іс-жүргізу, іс-шараларды өткізуге дайындық – 50 іс-шара. Азаматтардың арыз шағымдарын қарау – 500 хаттар. Азаматтардың арыз-шағымдарын талдау. Мониторинг жасау және айлық есептерін жүргізу. Партия мүшелерінің құжаттарын рәсімдеу – 1000 құжат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Оңтүстік Қазақстан облысының Төтенше жағдайлар департаменті Шымкент қаласының Төтенше жағдайлар Басқармасы»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 мен жүгінулері және құжаттар айналымымен жұмыс жүргізу - 5000 құжаттар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табиғи монополияларды реттеу агенттігінің Оңтүстік Қазақстан облысы бойынша департаменті»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Азаматтардан түскен өтініштер бойынша құжаттарымен жұмыс жасауға, құжаттарды жүйелендіру және тігуге, көмек көрсету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 бақылау және әлеуметтік қорғау комитетінің Оңтүстік Қазақстан облысы бойынша бақылау және әлеуметтік қорғау департаменті» мемлекеттік мекемесі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Зейнеткерлердің, мүгедектердің іс құжаттарын дайындау, түгендеу және өңдеу үшін көмек көрсету - 70 000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 «Ветеринарлық қызмет» мемлекеттік коммуналдық кәсіпорны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және диагностикалық іс-шараларды жүргізу жұмысына көмектесу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ардагерлер ұйымы» қоғамдық бірлестігінің Оңтүстік Қазақстан облыстық аграрлық өнеркәсіп кешенінің бастауыш филиалы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ардагерлердің құжаттарын дайындауға көмек беру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ардагерлер ұйымы» қоғамдық бірлестігінің Шымкент қалалық филиалы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ардагерлермен жұмыс жүргізу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Шымкент қаласы «Қарулы Күштерінің Ардагерлері» Республикалық қоғамдық бірлестігінің Оңтүстік Қазақстан облыстық филиалы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рәсімдеуге көмек көрсету - 5000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«Шымкент қаласындағы қалалық мүгедектер қоғамы» қоғамдық бірлестігі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Ғимараттың 31,5 шаршы метр алаңын және қарасты аумақты тазалау. Құжаттармен жұмыс жүргізу 6000 парақ. І-топ мүгедектеріне жеке көмек көрсету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«Ару-аналар» Оңтүстік Қазақстан облыстық көпбалалы аналар қоғамдық бірлестігі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қамтамасыз етілген отбасылардағы көпбалалы аналарға психологиялық, құқықтық көмек көрсету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«ЖҚТБ-нен балаларды қорғау» қайырымдылық қоғамдық қоры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В-20 диагнозына шалдыққан 200 балалардың отбасыларына әлеуметтік, моральдық, құқықтық және психологиялық көмек көрсету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 «Шымкент мемлекеттік зоологиялық саябағы» мемлекеттік коммуналдық қазыналық кәсіпорыны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 аумағын тазарту, көшеттер егу және қарау, жасыл желектерді суғару, қурағандардан тазарту – 180 шаршы метр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 үй» мемлекеттік коммуналдық кәсіпорыны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 және көгалдандыру – 60483.0 шаршы метр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қор «СодБи»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аумақты көріктендіру, көгалдандыру – 1 гектар, ғимаратты тазалау жұмыстары – 1000 шаршы метр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«БАРННЕ» меншікті пәтер иелерінің тұтыну кооперативі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«БАРННЕ» меншікті пәтер иелерінің тұтыну кооперативі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Шымкент қаласы әкімдігінің «ЛТД - Тұрмыс» Жауапкершілігі шектеулі серіктестігі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тазалау және көгалдандыру жұмыстарын орындау – 100000 шаршы метр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Жауапкершілігі шектеулі серіктестігі «Байтерек-Л.Б»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орам аулалық аймақтарды, қоқыстарды тазарту жұмыстары 14523 шаршы метр. Қала көшелерін қолмен санитарлық тазалау жұмыстары 12046 шаршы метр. Көріктендіру, көгалдандыру жұмыстары 632 шаршы метр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«Манкентбаев Ауесхан»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аулаларды тазалау - 340201,5 шаршы метр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