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ee4e9" w14:textId="d5ee4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қалалық мәслихатының 2012 жылғы 20 желтоқсандағы № 15/103-5с "2013-2015 жылдарға арналған Шымкент қаласының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Шымкент қалалық мәслихатының 2013 жылғы 29 қаңтардағы № 16/115-5c шешімі. Оңтүстік Қазақстан облысы Әділет департаментінде 2013 жылғы 29 қаңтарда № 2214 болып тіркелді. Қолданылу мерзімінің аяқталуына байланысты күші жойылды - (Оңтүстік Қазақстан облысы Шымкент қалалық мәслихатының 2014 жылғы 3 ақпандағы № 1-29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Шымкент қалалық мәслихатының 03.02.2014 № 1-29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«2013-2015 жылдарға арналған облыстық бюджет туралы» Оңтүстік Қазақстан облыстық мәслихатының 2012 жылғы 7 желтоқсандағы № 9/71-V шешіміне өзгерістер мен толықтырулар енгізу туралы» Оңтүстік Қазақстан облыстық мәслихаттың 2013 жылғы 18 қаңтардағы № 11/90-V Нормативтік құқықтық актілерді мемлекеттік тіркеу тізілімінде № 2210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Шымкент қаласының бюджеті туралы» Шымкент қалалық мәслихатының 2012 жылғы 20 желтоқсандағы № 15/103-5с (Нормативтік құқықтық актілерді мемлекеттік тіркеу тізілімінде № 2173 тіркелген, 2012 жылдың 28 желтоқсанында «Шымкент келбеті» № 53 (1175)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Шымкент қаласының бюджеті тиісінше 1, 2 және 3 қосымшаларға сәйкес, оның ішінде 2013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59 224 950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26 590 297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56 840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935 558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31 642 255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59 725 187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-2 268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2 268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жасалынатын операциялар бойынша сальдо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- 497 969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497 969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«қалалық және елді-мекендердің көшелерін маңызы бар автомобиль жолдарын (қала көшелерін) орташа жөндеуге – 2 767 571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екінші бөлікпен келесідей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«мектептердің жанынан спорт алаңдарын құруға – 144 477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«2-1. 2013 жылға арналған қала бюджетінде республикалық бюджеттен ағымдағы нысаналы трансферттері келесідей мақсаттарға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тапсырыстарын іске асыруға – 1 868 693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 мұғалімдеріне және мектепке дейінгі ұйымдардың тәрбиешілеріне біліктілік санаты үшін қосымша ақының көлемін ұлғайтуға – 731 438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білім беретін мемлекеттік мекемелердегі физика, химия, биология кабинеттерін оқу жабдығымен жарақтандыруға – 20 485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үйде оқытылатын мүгедек балаларды жабдықпен, бағдарламалық қамтыммен қамтамасыз етуге – 42 223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 деңгейлі жүйе бойынша біліктілігін арттырудан өткен мұғалімдерге еңбекақыны көтеруге – 46 310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– 130 891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үйге әлеуметтік көмек көрсету бөлімшелерінде арнаулы әлеуметтік қызметтер стандарттарын енгізуге – 5 704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тұрақты тұрағы жоқ тұлғалар үшін арнаулы әлеуметтік қызметтер стандарттарын енгізуге – 12 650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іс-шаралар жүргізуге – 15 474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жалақыны ішінара субсидиялауға – 476 445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жастар практикасына – 375 140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кадрларды қайта даярлауға және бiлiктiлiгiн арттыруға – 60 409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ішінара жұмыспен қамтылған жалдамалы қызметкерлерді қайта даярлауға және біліктілігін арттыруға – 979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орталықтарының қызметін қамтамасыз етуге – 52 528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2013 жылға арналған қала бюджетінде облыстық бюджеттен нысаналы даму трансферттері келесідей мақсаттарға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объектілерін салу және реконструкциялауға – 1 063 861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коммуналдық тұрғын үй қорының тұрғын үйін жобалау, салу және (немесе) сатып алуға – 10 000 000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 - коммуникациялық инфрақұрылымды жобалау, дамыту, жайластыру және (немесе) сатып алуға – 506 845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жүйесін дамытуға – 757 330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сыртқы жарықтандыру жүйелерін қайта құруға және құрылысына – 330 517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қаланы және елді мекендерді абаттандыруды дамытуға – 2 331 795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жылу-энергетикалық жүйені дамытуға – 2 605 663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– 136 301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«Өңірлерді дамыту» бағдарламасы шеңберінде инженерлік инфрақұрылымын дамытуға – 207 811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«3-1. 2013 жылға арналған қала бюджетінде республикалық бюджеттен нысаналы даму трансферттері келесідей мақсаттарға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объектілерін салу және реконструкциялауға – 1 161 753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коммуналдық тұрғын үй қорының тұрғын үйін жобалау, салу және (немесе) сатып алуға – 500 000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 - коммуникациялық инфрақұрылымды жобалау, дамыту, жайластыру және (немесе) сатып алуға – 1 312 192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«Өңірлерді дамыту» бағдарламасы шеңберінде инженерлік инфрақұрылымын дамытуға – 881 284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3-2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«3-2. 2013 жылға арналған қала бюджетінде республикалық бюджеттен мемлекеттік коммуналдық тұрғын үй қорының тұрғын үйін жобалау, салу және (немесе) сатып алуға 870 000 мың теңге кредиттер қарастырылғаны ескерілсін.»;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Қала әкімдігінің 2013 жылға арналған резерві 492 529 мың теңге сомасында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2013 жылға арналған қала бюджетінде қала ауқымындағы төтенше жағдайлардың алдын алу және жоюға – 525 969 мың теңге қарастырылғаны ескерілсін.»;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төрағасы      Е.Дәрменов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Н.Бекназаров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29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16/115-5с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15/103-5с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Шымкент қаласының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91"/>
        <w:gridCol w:w="689"/>
        <w:gridCol w:w="8014"/>
        <w:gridCol w:w="2177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59 224 950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26 590 297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26 590 297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8 997 093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8 997 093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6 481 576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6 481 576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3 080 282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1 492 253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626 643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961 310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7 502 322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6 879 439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149 300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395 439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78 144</w:t>
            </w:r>
          </w:p>
        </w:tc>
      </w:tr>
      <w:tr>
        <w:trPr>
          <w:trHeight w:val="12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529 024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529 024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56 840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56 840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48 150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7 498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39 900</w:t>
            </w:r>
          </w:p>
        </w:tc>
      </w:tr>
      <w:tr>
        <w:trPr>
          <w:trHeight w:val="9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9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935 558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935 558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702 764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702 764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232 794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181 440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51 354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31 642 255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31 642 255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31 642 255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31 642 255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11"/>
        <w:gridCol w:w="710"/>
        <w:gridCol w:w="671"/>
        <w:gridCol w:w="7408"/>
        <w:gridCol w:w="217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59 725 187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351 068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276 998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15 762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15 143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125 472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106 457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19 015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135 764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125 170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62 670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62 670</w:t>
            </w:r>
          </w:p>
        </w:tc>
      </w:tr>
      <w:tr>
        <w:trPr>
          <w:trHeight w:val="15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61 836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562 580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35 411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35 411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35 411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527 169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527 169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525 969</w:t>
            </w:r>
          </w:p>
        </w:tc>
      </w:tr>
      <w:tr>
        <w:trPr>
          <w:trHeight w:val="12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869 257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Қылмыстық-атқару жүйесі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21 075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21 075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21 075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848 182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848 182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848 182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22 486 638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4 259 501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4 259 501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451 622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3 807 879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13 464 474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13 464 474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12 908 088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556 386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44 295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44 295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44 295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4 718 368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2 108 477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36 402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453 202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130 891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42 223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1 445 759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2 609 891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2 609 891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1 798 392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1 711 051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1 669 332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963 907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42 617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22 600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87 733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3 817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83 626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54 363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229 312</w:t>
            </w:r>
          </w:p>
        </w:tc>
      </w:tr>
      <w:tr>
        <w:trPr>
          <w:trHeight w:val="12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128 829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52 528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41 719</w:t>
            </w:r>
          </w:p>
        </w:tc>
      </w:tr>
      <w:tr>
        <w:trPr>
          <w:trHeight w:val="12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41 719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87 341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87 341</w:t>
            </w:r>
          </w:p>
        </w:tc>
      </w:tr>
      <w:tr>
        <w:trPr>
          <w:trHeight w:val="12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77 971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22 919 366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15 708 948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3 600 909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1 550 000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сейсмоқауіпті өңірлерінде орналасқан тұрғын үйлердің сейсмотұрақтылығын қолдауға бағытталған іс-шаралар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337 829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1 658 080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12 098 314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11 370 000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728 314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9 725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947 148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947 148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899 148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6 263 270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3 630 281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284 524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640 429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2 674 828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2 452 989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2 452 989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2 535 009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544 828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119 828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84 828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425 000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425 000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1 456 643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1 420 643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1 402 583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18 060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194 768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135 861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105 076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30 785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58 907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43 820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15 087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338 770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203 791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190 692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102 015</w:t>
            </w:r>
          </w:p>
        </w:tc>
      </w:tr>
      <w:tr>
        <w:trPr>
          <w:trHeight w:val="12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84 170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17 577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32 964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12 537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20 397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2 769 128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2 769 128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2 769 128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2 769 128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102 589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48 908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48 908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10 547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38 207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38 207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37 424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15 474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391 065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391 065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42 433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41 233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348 632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22 101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326 531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3 194 933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3 194 933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3 194 933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205 350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2 989 583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1 735 449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1 735 449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19 426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19 426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1 170 462</w:t>
            </w:r>
          </w:p>
        </w:tc>
      </w:tr>
      <w:tr>
        <w:trPr>
          <w:trHeight w:val="12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57 767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1 089 095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22 600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545 561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53 032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492 529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9 513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9 513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9 513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12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7 713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-2 268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-497 969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497 969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29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16/115-5с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15/103-5с шешіміне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Шымкент қаласының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30"/>
        <w:gridCol w:w="688"/>
        <w:gridCol w:w="8020"/>
        <w:gridCol w:w="2055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31 462 915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21 417 285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21 417 285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5 626 721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5 626 721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3 870 246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3 870 246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3 326 704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1 611 634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676 774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1 038 214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8 022 268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7 349 514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161 244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427 074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84 436</w:t>
            </w:r>
          </w:p>
        </w:tc>
      </w:tr>
      <w:tr>
        <w:trPr>
          <w:trHeight w:val="12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571 346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571 346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58 627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58 627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49 242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8 098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40 332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9 331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9 331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1 256 562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1 256 562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1 005 145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1 005 145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251 417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195 955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55 462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8 730 441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8 730 441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8 730 441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8 730 441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568"/>
        <w:gridCol w:w="671"/>
        <w:gridCol w:w="710"/>
        <w:gridCol w:w="7411"/>
        <w:gridCol w:w="207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30 462 915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290 113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218 864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14 675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14 675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90 430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90 430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113 759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113 759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59 849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59 849</w:t>
            </w:r>
          </w:p>
        </w:tc>
      </w:tr>
      <w:tr>
        <w:trPr>
          <w:trHeight w:val="15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59 849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458 641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35 033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35 033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35 033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423 608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423 608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423 608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120 948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Қылмыстық-атқару жүйесі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20 948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20 948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20 948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18 121 897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2 439 494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2 439 494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441 139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1 998 355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12 482 535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12 482 535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11 906 446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576 089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43 207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43 207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43 207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3 156 661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438 462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35 462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403 000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2 718 199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2 718 199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626 169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555 152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513 433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42 617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19 498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3 817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59 756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36 316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12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128 829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41 719</w:t>
            </w:r>
          </w:p>
        </w:tc>
      </w:tr>
      <w:tr>
        <w:trPr>
          <w:trHeight w:val="12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41 719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71 017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71 017</w:t>
            </w:r>
          </w:p>
        </w:tc>
      </w:tr>
      <w:tr>
        <w:trPr>
          <w:trHeight w:val="12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69 067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4 014 799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3 089 299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2 930 000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алуға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2 610 000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9 299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9 299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925 500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745 500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220 500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1 535 831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212 828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112 828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82 828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1 078 364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978 364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960 304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179 688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131 688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105 243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26 445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64 951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11 886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11 886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41 114</w:t>
            </w:r>
          </w:p>
        </w:tc>
      </w:tr>
      <w:tr>
        <w:trPr>
          <w:trHeight w:val="12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19 912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21 202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11 951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11 951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3 262 242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3 262 242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3 262 242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3 262 242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76 711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50 055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50 055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9 155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26 656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26 656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26 656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48 106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48 106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26 905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26 905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21 201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21 201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1 450 000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1 450 000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1 450 000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1 350 000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449 582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449 582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18 752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18 752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50 830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50 830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380 000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380 000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7 713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7 713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7 713</w:t>
            </w:r>
          </w:p>
        </w:tc>
      </w:tr>
      <w:tr>
        <w:trPr>
          <w:trHeight w:val="12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7 713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активтерімен операциялар бойынша сальдо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профициті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профицитін пайдалану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-1 000 000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29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16/115-5с 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15/103-5с шешіміне 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Шымкент қаласының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591"/>
        <w:gridCol w:w="708"/>
        <w:gridCol w:w="7995"/>
        <w:gridCol w:w="2137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32 370 842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22 505 807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22 505 807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5 944 496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5 944 496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4 145 351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4 145 351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3 592 843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1 740 565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730 917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1 121 272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8 206 062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7 479 488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174 143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461 240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91 191</w:t>
            </w:r>
          </w:p>
        </w:tc>
      </w:tr>
      <w:tr>
        <w:trPr>
          <w:trHeight w:val="12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617 055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617 055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60 558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60 558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50 422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8 746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40 799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10 078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10 078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3 464 573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3 464 573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3 193 042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3 193 042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271 531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211 632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59 899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6 339 904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6 339 904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6 339 904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6 339 904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511"/>
        <w:gridCol w:w="652"/>
        <w:gridCol w:w="653"/>
        <w:gridCol w:w="7450"/>
        <w:gridCol w:w="216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29 183 356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290 113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218 864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14 675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14 675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90 430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90 430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113 759</w:t>
            </w:r>
          </w:p>
        </w:tc>
      </w:tr>
      <w:tr>
        <w:trPr>
          <w:trHeight w:val="9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113 759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59 849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59 849</w:t>
            </w:r>
          </w:p>
        </w:tc>
      </w:tr>
      <w:tr>
        <w:trPr>
          <w:trHeight w:val="15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59 849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590 138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35 033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35 033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35 033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555 105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555 105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555 105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120 948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Қылмыстық-атқару жүйесі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20 948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20 948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20 948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9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16 023 802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2 439 694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2 439 694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441 139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1 998 555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12 482 535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12 482 535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11 906 446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576 089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43 207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43 207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43 207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1 058 366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438 462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35 462</w:t>
            </w:r>
          </w:p>
        </w:tc>
      </w:tr>
      <w:tr>
        <w:trPr>
          <w:trHeight w:val="9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403 000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619 904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619 904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615 769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555 152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513 433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42 617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22 600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19 498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3 817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59 756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36 316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12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128 829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41 719</w:t>
            </w:r>
          </w:p>
        </w:tc>
      </w:tr>
      <w:tr>
        <w:trPr>
          <w:trHeight w:val="12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41 719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60 617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60 617</w:t>
            </w:r>
          </w:p>
        </w:tc>
      </w:tr>
      <w:tr>
        <w:trPr>
          <w:trHeight w:val="12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58 667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5 909 499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4 904 499</w:t>
            </w:r>
          </w:p>
        </w:tc>
      </w:tr>
      <w:tr>
        <w:trPr>
          <w:trHeight w:val="9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990 200</w:t>
            </w:r>
          </w:p>
        </w:tc>
      </w:tr>
      <w:tr>
        <w:trPr>
          <w:trHeight w:val="9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590 200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3 905 000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алуға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3 605 000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9 299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9 299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9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705 000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9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525 000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1 535 831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212 828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112 828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82 828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1 078 364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978 364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960 304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18 060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179 688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131 688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105 243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26 445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64 951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11 886</w:t>
            </w:r>
          </w:p>
        </w:tc>
      </w:tr>
      <w:tr>
        <w:trPr>
          <w:trHeight w:val="9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11 886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41 114</w:t>
            </w:r>
          </w:p>
        </w:tc>
      </w:tr>
      <w:tr>
        <w:trPr>
          <w:trHeight w:val="12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19 912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21 202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11 951</w:t>
            </w:r>
          </w:p>
        </w:tc>
      </w:tr>
      <w:tr>
        <w:trPr>
          <w:trHeight w:val="9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11 951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1 355 000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1 355 000</w:t>
            </w:r>
          </w:p>
        </w:tc>
      </w:tr>
      <w:tr>
        <w:trPr>
          <w:trHeight w:val="9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1 355 000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1 355 000</w:t>
            </w:r>
          </w:p>
        </w:tc>
      </w:tr>
      <w:tr>
        <w:trPr>
          <w:trHeight w:val="9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76 711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50 055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50 055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9 155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26 656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26 656</w:t>
            </w:r>
          </w:p>
        </w:tc>
      </w:tr>
      <w:tr>
        <w:trPr>
          <w:trHeight w:val="9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26 656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48 106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48 106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26 905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26 905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21 201</w:t>
            </w:r>
          </w:p>
        </w:tc>
      </w:tr>
      <w:tr>
        <w:trPr>
          <w:trHeight w:val="9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21 201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2 060 000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2 060 000</w:t>
            </w:r>
          </w:p>
        </w:tc>
      </w:tr>
      <w:tr>
        <w:trPr>
          <w:trHeight w:val="9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2 060 000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1 960 000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549 582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549 582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18 752</w:t>
            </w:r>
          </w:p>
        </w:tc>
      </w:tr>
      <w:tr>
        <w:trPr>
          <w:trHeight w:val="9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18 752</w:t>
            </w:r>
          </w:p>
        </w:tc>
      </w:tr>
      <w:tr>
        <w:trPr>
          <w:trHeight w:val="9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50 830</w:t>
            </w:r>
          </w:p>
        </w:tc>
      </w:tr>
      <w:tr>
        <w:trPr>
          <w:trHeight w:val="12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50 830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480 000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480 000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9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7 792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7 792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7 792</w:t>
            </w:r>
          </w:p>
        </w:tc>
      </w:tr>
      <w:tr>
        <w:trPr>
          <w:trHeight w:val="12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7 792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профициті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3 187 486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профицитін пайдалану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-3 187 486</w:t>
            </w:r>
          </w:p>
        </w:tc>
      </w:tr>
    </w:tbl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29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16/115-5с шешіміне 4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15/103-5с шешіміне 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қала бюджетінде инвестициялық жобаларды іске асыруға бағытталған даму бюджеттік бағдарламалар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611"/>
        <w:gridCol w:w="664"/>
        <w:gridCol w:w="664"/>
        <w:gridCol w:w="946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9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6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дамыту, орналастыру және (немесе) сатып алу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6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үйлерін салуға және сатып алуға</w:t>
            </w:r>
          </w:p>
        </w:tc>
      </w:tr>
      <w:tr>
        <w:trPr>
          <w:trHeight w:val="6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дамыту, орналастыру және (немесе) сатып алу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9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6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9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9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9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6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</w:tr>
    </w:tbl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29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16/115-5с шешіміне 5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15/103-5с шешіміне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2013-2015 жылдарға арналған қаладағы аудандардың бюджеттік бағдарламалары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640"/>
        <w:gridCol w:w="671"/>
        <w:gridCol w:w="672"/>
        <w:gridCol w:w="5361"/>
        <w:gridCol w:w="1534"/>
        <w:gridCol w:w="1534"/>
        <w:gridCol w:w="1534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жылдар бойынша (мың теңге)</w:t>
            </w:r>
          </w:p>
        </w:tc>
      </w:tr>
      <w:tr>
        <w:trPr>
          <w:trHeight w:val="2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1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1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1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</w:tr>
      <w:tr>
        <w:trPr>
          <w:trHeight w:val="2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315 764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293 759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293 759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135 764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113 759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113 759</w:t>
            </w:r>
          </w:p>
        </w:tc>
      </w:tr>
      <w:tr>
        <w:trPr>
          <w:trHeight w:val="82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135 764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113 759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113 759</w:t>
            </w:r>
          </w:p>
        </w:tc>
      </w:tr>
      <w:tr>
        <w:trPr>
          <w:trHeight w:val="82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135 764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113 759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113 759</w:t>
            </w:r>
          </w:p>
        </w:tc>
      </w:tr>
      <w:tr>
        <w:trPr>
          <w:trHeight w:val="109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125 170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113 759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113 759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аудандар бойынша: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41 141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39 516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39 516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38 297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37 635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37 635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45 732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36 608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36 608</w:t>
            </w:r>
          </w:p>
        </w:tc>
      </w:tr>
      <w:tr>
        <w:trPr>
          <w:trHeight w:val="5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10 594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аудандар бойынша: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3 471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3 823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82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5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аудандар бойынша: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