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15a2" w14:textId="1651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2008 жылғы 1 желтоқсандағы № 426 "Ауылдық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2013 жылғы 11 желтоқсандағы № 346 қаулысы. Оңтүстік Қазақстан облысының әділет департаментімен 2014 жылғы 10 қаңтарда № 2494 болып тіркелді. Күші жойылды - Оңтүстiк Қазақстан облысы әкiмдiгiнiң 2017 жылғы 27 наурыздағы № 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әкімдігінің 27.03.2017 № 56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2008 жылғы 1 желтоқсандағы № 426 "Ауылдық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(Нормативтік құқықтық актілерді мемлекеттік тіркеу тізілімінде 2000-нөмірмен тіркелген, 2009 жылғы 25 желтоқсанда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"Ауылдық (селолық)" деген сөздер "Ауылдық"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"ауылдық (селолық)" деген сөздер "Ауылдық"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тақырыбында "Ауылдық (селолық)" деген сөздер "Ауылдық"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С.Ә.Қаныбековке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