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399b" w14:textId="b423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24 желтоқсандағы № 22/190-V шешімі. Оңтүстік Қазақстан облысының Әділет департаментінде 2013 жылғы 24 желтоқсанда № 2451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327 367 019 мың теңге, оның iшiнде:</w:t>
      </w:r>
      <w:r>
        <w:br/>
      </w:r>
      <w:r>
        <w:rPr>
          <w:rFonts w:ascii="Times New Roman"/>
          <w:b w:val="false"/>
          <w:i w:val="false"/>
          <w:color w:val="000000"/>
          <w:sz w:val="28"/>
        </w:rPr>
        <w:t>
      салықтық түсiмдер – 13 446 856 мың теңге;</w:t>
      </w:r>
      <w:r>
        <w:br/>
      </w:r>
      <w:r>
        <w:rPr>
          <w:rFonts w:ascii="Times New Roman"/>
          <w:b w:val="false"/>
          <w:i w:val="false"/>
          <w:color w:val="000000"/>
          <w:sz w:val="28"/>
        </w:rPr>
        <w:t>
      салықтық емес түсiмдер – 1 491 049 мың теңге;</w:t>
      </w:r>
      <w:r>
        <w:br/>
      </w:r>
      <w:r>
        <w:rPr>
          <w:rFonts w:ascii="Times New Roman"/>
          <w:b w:val="false"/>
          <w:i w:val="false"/>
          <w:color w:val="000000"/>
          <w:sz w:val="28"/>
        </w:rPr>
        <w:t>
      негізгі капиталды сатудан түсетін түсімдер – 9 000 мың теңге;</w:t>
      </w:r>
      <w:r>
        <w:br/>
      </w:r>
      <w:r>
        <w:rPr>
          <w:rFonts w:ascii="Times New Roman"/>
          <w:b w:val="false"/>
          <w:i w:val="false"/>
          <w:color w:val="000000"/>
          <w:sz w:val="28"/>
        </w:rPr>
        <w:t>
      трансферттер түсiмi – 312 420 114 мың теңге;</w:t>
      </w:r>
      <w:r>
        <w:br/>
      </w:r>
      <w:r>
        <w:rPr>
          <w:rFonts w:ascii="Times New Roman"/>
          <w:b w:val="false"/>
          <w:i w:val="false"/>
          <w:color w:val="000000"/>
          <w:sz w:val="28"/>
        </w:rPr>
        <w:t>
      2) шығындар – 327 693 543 мың теңге;</w:t>
      </w:r>
      <w:r>
        <w:br/>
      </w:r>
      <w:r>
        <w:rPr>
          <w:rFonts w:ascii="Times New Roman"/>
          <w:b w:val="false"/>
          <w:i w:val="false"/>
          <w:color w:val="000000"/>
          <w:sz w:val="28"/>
        </w:rPr>
        <w:t>
      3) таза бюджеттiк кредиттеу – 3 644 685 мың теңге, оның ішінде:</w:t>
      </w:r>
      <w:r>
        <w:br/>
      </w:r>
      <w:r>
        <w:rPr>
          <w:rFonts w:ascii="Times New Roman"/>
          <w:b w:val="false"/>
          <w:i w:val="false"/>
          <w:color w:val="000000"/>
          <w:sz w:val="28"/>
        </w:rPr>
        <w:t>
      бюджеттік кредиттер – 4 405 195 мың теңге;</w:t>
      </w:r>
      <w:r>
        <w:br/>
      </w:r>
      <w:r>
        <w:rPr>
          <w:rFonts w:ascii="Times New Roman"/>
          <w:b w:val="false"/>
          <w:i w:val="false"/>
          <w:color w:val="000000"/>
          <w:sz w:val="28"/>
        </w:rPr>
        <w:t>
      бюджеттік кредиттерді өтеу – 760 510 мың теңге;</w:t>
      </w:r>
      <w:r>
        <w:br/>
      </w:r>
      <w:r>
        <w:rPr>
          <w:rFonts w:ascii="Times New Roman"/>
          <w:b w:val="false"/>
          <w:i w:val="false"/>
          <w:color w:val="000000"/>
          <w:sz w:val="28"/>
        </w:rPr>
        <w:t>
      4) қаржы активтерімен операциялар бойынша сальдо – 1 000 000 мың теңге, оның ішінде:</w:t>
      </w:r>
      <w:r>
        <w:br/>
      </w:r>
      <w:r>
        <w:rPr>
          <w:rFonts w:ascii="Times New Roman"/>
          <w:b w:val="false"/>
          <w:i w:val="false"/>
          <w:color w:val="000000"/>
          <w:sz w:val="28"/>
        </w:rPr>
        <w:t>
      қаржы активтерін сатып алу – 1 000 000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- 4 971 209 мың теңге;</w:t>
      </w:r>
      <w:r>
        <w:br/>
      </w:r>
      <w:r>
        <w:rPr>
          <w:rFonts w:ascii="Times New Roman"/>
          <w:b w:val="false"/>
          <w:i w:val="false"/>
          <w:color w:val="000000"/>
          <w:sz w:val="28"/>
        </w:rPr>
        <w:t>
      6) бюджеттің тапшылығын қаржыландыру – 4 971 209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«Кірістер» деген I - бөлімде:</w:t>
      </w:r>
      <w:r>
        <w:br/>
      </w:r>
      <w:r>
        <w:rPr>
          <w:rFonts w:ascii="Times New Roman"/>
          <w:b w:val="false"/>
          <w:i w:val="false"/>
          <w:color w:val="000000"/>
          <w:sz w:val="28"/>
        </w:rPr>
        <w:t>
      «327 351 656» деген цифрлар «327 367 019» деген цифрлармен ауыстырылсын;</w:t>
      </w:r>
      <w:r>
        <w:br/>
      </w:r>
      <w:r>
        <w:rPr>
          <w:rFonts w:ascii="Times New Roman"/>
          <w:b w:val="false"/>
          <w:i w:val="false"/>
          <w:color w:val="000000"/>
          <w:sz w:val="28"/>
        </w:rPr>
        <w:t>
      «Трансферттердің түсімдері» деген жолдағы «312 404 751» деген цифрлар «312 420 114» деген цифрлармен ауыстырылсын;</w:t>
      </w:r>
      <w:r>
        <w:br/>
      </w:r>
      <w:r>
        <w:rPr>
          <w:rFonts w:ascii="Times New Roman"/>
          <w:b w:val="false"/>
          <w:i w:val="false"/>
          <w:color w:val="000000"/>
          <w:sz w:val="28"/>
        </w:rPr>
        <w:t>
      «Трансферттердің түсімдері» деген 4 - санатында:</w:t>
      </w:r>
      <w:r>
        <w:br/>
      </w:r>
      <w:r>
        <w:rPr>
          <w:rFonts w:ascii="Times New Roman"/>
          <w:b w:val="false"/>
          <w:i w:val="false"/>
          <w:color w:val="000000"/>
          <w:sz w:val="28"/>
        </w:rPr>
        <w:t>
      «312 404 751» деген цифрлар «312 420 114» деген цифрлармен ауыстырылсын;</w:t>
      </w:r>
      <w:r>
        <w:br/>
      </w:r>
      <w:r>
        <w:rPr>
          <w:rFonts w:ascii="Times New Roman"/>
          <w:b w:val="false"/>
          <w:i w:val="false"/>
          <w:color w:val="000000"/>
          <w:sz w:val="28"/>
        </w:rPr>
        <w:t>
      «Мемлекеттiк басқарудың жоғары тұрған органдарынан түсетiн трансферттер» деген 02 - сыныбында:</w:t>
      </w:r>
      <w:r>
        <w:br/>
      </w:r>
      <w:r>
        <w:rPr>
          <w:rFonts w:ascii="Times New Roman"/>
          <w:b w:val="false"/>
          <w:i w:val="false"/>
          <w:color w:val="000000"/>
          <w:sz w:val="28"/>
        </w:rPr>
        <w:t>
      «311 139 285» деген цифрлар «311 154 648» деген цифрлармен ауыстырылсын;</w:t>
      </w:r>
      <w:r>
        <w:br/>
      </w:r>
      <w:r>
        <w:rPr>
          <w:rFonts w:ascii="Times New Roman"/>
          <w:b w:val="false"/>
          <w:i w:val="false"/>
          <w:color w:val="000000"/>
          <w:sz w:val="28"/>
        </w:rPr>
        <w:t>
      «Республикалық бюджеттен түсетiн трансферттер» деген 1- ішкі сыныбындағы «311 139 285» деген цифрлар «311 154 648» деген цифрлармен ауыстырылсын;</w:t>
      </w:r>
      <w:r>
        <w:br/>
      </w:r>
      <w:r>
        <w:rPr>
          <w:rFonts w:ascii="Times New Roman"/>
          <w:b w:val="false"/>
          <w:i w:val="false"/>
          <w:color w:val="000000"/>
          <w:sz w:val="28"/>
        </w:rPr>
        <w:t>
      «Шығындар» деген ІІ - бөлімде:</w:t>
      </w:r>
      <w:r>
        <w:br/>
      </w:r>
      <w:r>
        <w:rPr>
          <w:rFonts w:ascii="Times New Roman"/>
          <w:b w:val="false"/>
          <w:i w:val="false"/>
          <w:color w:val="000000"/>
          <w:sz w:val="28"/>
        </w:rPr>
        <w:t>
      «327 678 180» деген цифрлар «327 693 543» деген цифрлармен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10 - функционалдық тобында:</w:t>
      </w:r>
      <w:r>
        <w:br/>
      </w:r>
      <w:r>
        <w:rPr>
          <w:rFonts w:ascii="Times New Roman"/>
          <w:b w:val="false"/>
          <w:i w:val="false"/>
          <w:color w:val="000000"/>
          <w:sz w:val="28"/>
        </w:rPr>
        <w:t>
      «20 527 977» деген цифрлар «20 543 340» деген цифрлармен ауыстырылсын;</w:t>
      </w:r>
      <w:r>
        <w:br/>
      </w:r>
      <w:r>
        <w:rPr>
          <w:rFonts w:ascii="Times New Roman"/>
          <w:b w:val="false"/>
          <w:i w:val="false"/>
          <w:color w:val="000000"/>
          <w:sz w:val="28"/>
        </w:rPr>
        <w:t>
      «Ауыл шаруашылығы» деген 1- функционалдық кіші тобында:</w:t>
      </w:r>
      <w:r>
        <w:br/>
      </w:r>
      <w:r>
        <w:rPr>
          <w:rFonts w:ascii="Times New Roman"/>
          <w:b w:val="false"/>
          <w:i w:val="false"/>
          <w:color w:val="000000"/>
          <w:sz w:val="28"/>
        </w:rPr>
        <w:t>
      «11 975 156» деген цифрлар «11 990 519» деген цифрлармен ауыстырылсын;</w:t>
      </w:r>
      <w:r>
        <w:br/>
      </w:r>
      <w:r>
        <w:rPr>
          <w:rFonts w:ascii="Times New Roman"/>
          <w:b w:val="false"/>
          <w:i w:val="false"/>
          <w:color w:val="000000"/>
          <w:sz w:val="28"/>
        </w:rPr>
        <w:t>
      258 «Облыстың экономика және бюджеттік жоспарлау басқармасы» деген бюджеттік бағдарлама әкімшісі бойынша:</w:t>
      </w:r>
      <w:r>
        <w:br/>
      </w:r>
      <w:r>
        <w:rPr>
          <w:rFonts w:ascii="Times New Roman"/>
          <w:b w:val="false"/>
          <w:i w:val="false"/>
          <w:color w:val="000000"/>
          <w:sz w:val="28"/>
        </w:rPr>
        <w:t>
      «127 809» деген цифрлар «143 172» деген цифрлармен ауыстырылсын;</w:t>
      </w:r>
      <w:r>
        <w:br/>
      </w:r>
      <w:r>
        <w:rPr>
          <w:rFonts w:ascii="Times New Roman"/>
          <w:b w:val="false"/>
          <w:i w:val="false"/>
          <w:color w:val="000000"/>
          <w:sz w:val="28"/>
        </w:rPr>
        <w:t>
      099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 деген бағдарламасы бойынша «127 809» деген цифрлар «143 172» деген цифрлармен ауыстырылсын;</w:t>
      </w:r>
      <w:r>
        <w:br/>
      </w:r>
      <w:r>
        <w:rPr>
          <w:rFonts w:ascii="Times New Roman"/>
          <w:b w:val="false"/>
          <w:i w:val="false"/>
          <w:color w:val="000000"/>
          <w:sz w:val="28"/>
        </w:rPr>
        <w:t>
      «Таза бюджеттік кредиттеу» деген ІІІ - бөлімде:</w:t>
      </w:r>
      <w:r>
        <w:br/>
      </w:r>
      <w:r>
        <w:rPr>
          <w:rFonts w:ascii="Times New Roman"/>
          <w:b w:val="false"/>
          <w:i w:val="false"/>
          <w:color w:val="000000"/>
          <w:sz w:val="28"/>
        </w:rPr>
        <w:t>
      «3 540 509» деген цифрлар «3 644 685» деген цифрлармен ауыстырылсын;</w:t>
      </w:r>
      <w:r>
        <w:br/>
      </w:r>
      <w:r>
        <w:rPr>
          <w:rFonts w:ascii="Times New Roman"/>
          <w:b w:val="false"/>
          <w:i w:val="false"/>
          <w:color w:val="000000"/>
          <w:sz w:val="28"/>
        </w:rPr>
        <w:t>
      «Бюджеттік кредиттер» деген жолдағы «4 301 019» деген цифрлар «4 405 195» деген цифрлармен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10 - функционалдық тобында:</w:t>
      </w:r>
      <w:r>
        <w:br/>
      </w:r>
      <w:r>
        <w:rPr>
          <w:rFonts w:ascii="Times New Roman"/>
          <w:b w:val="false"/>
          <w:i w:val="false"/>
          <w:color w:val="000000"/>
          <w:sz w:val="28"/>
        </w:rPr>
        <w:t>
      «431 019» деген цифрлар «535 195» деген цифрлармен ауыстырылсын;</w:t>
      </w:r>
      <w:r>
        <w:br/>
      </w:r>
      <w:r>
        <w:rPr>
          <w:rFonts w:ascii="Times New Roman"/>
          <w:b w:val="false"/>
          <w:i w:val="false"/>
          <w:color w:val="000000"/>
          <w:sz w:val="28"/>
        </w:rPr>
        <w:t>
      «Ауыл шаруашылығы» деген 1- функционалдық кіші тобында:</w:t>
      </w:r>
      <w:r>
        <w:br/>
      </w:r>
      <w:r>
        <w:rPr>
          <w:rFonts w:ascii="Times New Roman"/>
          <w:b w:val="false"/>
          <w:i w:val="false"/>
          <w:color w:val="000000"/>
          <w:sz w:val="28"/>
        </w:rPr>
        <w:t>
      «431 019» деген цифрлар «535 195» деген цифрлармен ауыстырылсын;</w:t>
      </w:r>
      <w:r>
        <w:br/>
      </w:r>
      <w:r>
        <w:rPr>
          <w:rFonts w:ascii="Times New Roman"/>
          <w:b w:val="false"/>
          <w:i w:val="false"/>
          <w:color w:val="000000"/>
          <w:sz w:val="28"/>
        </w:rPr>
        <w:t>
      258 «Облыстың экономика және бюджеттік жоспарлау басқармасы» деген бюджеттік бағдарлама әкімшісі бойынша:</w:t>
      </w:r>
      <w:r>
        <w:br/>
      </w:r>
      <w:r>
        <w:rPr>
          <w:rFonts w:ascii="Times New Roman"/>
          <w:b w:val="false"/>
          <w:i w:val="false"/>
          <w:color w:val="000000"/>
          <w:sz w:val="28"/>
        </w:rPr>
        <w:t>
      «431 019» деген цифрлар «535 195» деген цифрлармен ауыстырылсын;</w:t>
      </w:r>
      <w:r>
        <w:br/>
      </w:r>
      <w:r>
        <w:rPr>
          <w:rFonts w:ascii="Times New Roman"/>
          <w:b w:val="false"/>
          <w:i w:val="false"/>
          <w:color w:val="000000"/>
          <w:sz w:val="28"/>
        </w:rPr>
        <w:t>
      007 «Мамандарды әлеуметтік қолдау шараларын іске асыру үшін жергілікті атқарушы органдарға берілетін бюджеттік кредиттер» деген бағдарламасында «431 019» деген цифрлар «535 195» деген цифрлармен ауыстырылсын;</w:t>
      </w:r>
      <w:r>
        <w:br/>
      </w:r>
      <w:r>
        <w:rPr>
          <w:rFonts w:ascii="Times New Roman"/>
          <w:b w:val="false"/>
          <w:i w:val="false"/>
          <w:color w:val="000000"/>
          <w:sz w:val="28"/>
        </w:rPr>
        <w:t>
      «Бюджет тапшылығы» деген V - бөлімде «- 4 867 033» деген цифрлар «- 4 971 209» деген цифрлармен ауыстырылсын;</w:t>
      </w:r>
      <w:r>
        <w:br/>
      </w:r>
      <w:r>
        <w:rPr>
          <w:rFonts w:ascii="Times New Roman"/>
          <w:b w:val="false"/>
          <w:i w:val="false"/>
          <w:color w:val="000000"/>
          <w:sz w:val="28"/>
        </w:rPr>
        <w:t>
      «Бюджет тапшылығын қаржыландыру» деген VІ - бөлімде «4 867 033» деген цифрлар «4 971 209»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С.Сүгірбаев</w:t>
      </w:r>
    </w:p>
    <w:p>
      <w:pPr>
        <w:spacing w:after="0"/>
        <w:ind w:left="0"/>
        <w:jc w:val="both"/>
      </w:pPr>
      <w:r>
        <w:rPr>
          <w:rFonts w:ascii="Times New Roman"/>
          <w:b w:val="false"/>
          <w:i/>
          <w:color w:val="000000"/>
          <w:sz w:val="28"/>
        </w:rPr>
        <w:t>      Облыстық мәслихат хатшысы                  Қ.Ержан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