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6ae" w14:textId="534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2012 жылғы 7 желтоқсандағы № 9/71-V "2013-2015 жылдарға арналған облыстық бюджет туралы"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28 тамыздағы № 17/146-V шешімі. Оңтүстік Қазақстан облысының Әділет департаментінде 2013 жылғы 4 қыркүйекте № 2374 болып тіркелді. Қолданылу мерзімінің аяқталуына байланысты күші жойылды - (Оңтүстік Қазақстан облыстық мәслихатының 2014 жылғы 5 мамырдағы № 476-1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облыстық мәслихатының 05.05.2014 № 476-1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облыстық мәслихатының 2012 жылғы 7 желтоқсандағы № 9/71-V «2013-2015 жылдарға арналған облыстық бюджет туралы» (Нормативтік құқықтық актілерді мемлекеттік тіркеу тізілімінде 2172-нөмірмен тіркелген, 2012 жылғы 26 желтоқсанда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«ШЫҒЫНДАР» деген ІІ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мемлекеттiк қызметтер» деген 01 -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«2 072 863» деген цифрлар «2 021 222»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басқарудың жалпы функцияларын орындайтын өкiлдi, атқарушы және басқа органдар» деген 1-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«1 142 998» деген цифрлар «1 091 357»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«Облыс әкімінің аппараты»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«876 550» деген цифрлар «824 909»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«Облыс әкімнің қызметін қамтамасыз ету жөніндегі қызметтер» деген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«785 102» деген цифрлар «736 161»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органның күрделі шығыстары» деген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«18 290» деген цифрлар «15 590»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деген 02 -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мұқтаждықтар» деген 1-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бюджеттік бағдарлама әкімшісі мынадай мазмұндағы 010, 011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26"/>
        <w:gridCol w:w="852"/>
        <w:gridCol w:w="8592"/>
        <w:gridCol w:w="1902"/>
      </w:tblGrid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250 «Облыстың жұмылдыру дайындығы, азаматтық қорғаныс, авариялар мен дүлей апаттардың алдын алуды және жоюды ұйымдастыру басқармасы»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«50 563» деген цифрлар «29 229»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«Жалпыға бірдей әскери міндетті атқару шеңберіндегі іс-шаралар» деген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«41 642» деген цифрлар «21 525»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«Аумақтық қорғанысты дайындау және облыстық ауқымдағы аумақтық қорғанысы» деген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«8 921» деген цифрлар «7 704»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«Төтенше жағдайлар жөнiндегi жұмыстарды ұйымдастыру» деген 2-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бюджеттік бағдарлама әкімшісі мынадай мазмұндағы 012 бағдарламасымен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52"/>
        <w:gridCol w:w="747"/>
        <w:gridCol w:w="8592"/>
        <w:gridCol w:w="1902"/>
      </w:tblGrid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250 «Облыстың жұмылдыру дайындығы, азаматтық қорғаныс, авариялар мен дүлей апаттардың алдын алуды және жоюды ұйымдастыру басқармасы»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«778 453» деген цифрлар «768 442»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«Облыстық ауқымдағы жұмылдыру дайындығы және жұмылдыру» деген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«63 808» деген цифрлар «53 797»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«Бiлiм беру» деген 04 -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«54 794 318» деген цифрлар «54 810 568»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«Бiлiм беру саласындағы өзге де қызметтер» деген 9-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«25 180 569» деген цифрлар «25 196 819»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бюджеттік бағдарлама әкімшісі мынадай мазмұндағы 001, 003 бағдарламаларымен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47"/>
        <w:gridCol w:w="789"/>
        <w:gridCol w:w="8592"/>
        <w:gridCol w:w="1902"/>
      </w:tblGrid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5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«Әлеуметтiк көмек және әлеуметтiк қамтамасыз ету» деген 06 -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«4 159 600» деген цифрлар «4 182 959»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қамтамасыз ету салаларындағы өзге де қызметтер» деген 9 -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«782 191» деген цифрлар «805 550»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 бюджеттік бағдарлама әкімшісі мынадай мазмұндағы 001, 003 бағдарламаларымен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10"/>
        <w:gridCol w:w="789"/>
        <w:gridCol w:w="8592"/>
        <w:gridCol w:w="1902"/>
      </w:tblGrid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«Өнеркәсіп, сәулет, қала құрылысы және құрылыс қызметі» деген 11 -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«468 685» деген цифрлар «466 363»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«Өнеркәсіп» деген 1 - функционалдық кіші тобы «2 322»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«2 322»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«Оңтүстік» арнайы экономикалық аймағының инфрақұрылымын дамыту» деген бағдарламасы «2 322»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деген 13 -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«10 386 071» деген цифрлар «10 400 425»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«Экономикалық қызметтерді реттеу» деген 1- функционалдық кіші тобы «118 227»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«118 227»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«Жергілікті деңгейде кәсіпкерлікті және өнеркәсіпті дамыту саласындағы мемлекеттік саясатты іске асыру жөніндегі қызметтер» деген бағдарламасы «109 563»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«Мемлекеттік органның күрделі шығыстары» деген бағдарламасы «747»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«Ведомстволық бағыныстағы мемлекеттік мекемелерінің және ұйымдарының күрделі шығыстары» деген бағдарламасы «7 917»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«Кәсiпкерлiк қызметтi қолдау және бәсекелестікті қорғау» деген 3-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«61 995»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«Кәсіпкерлік қызметті қолдау» деген бағдарламасы «61 995»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бюджеттік бағдарлама әкімшісі мынадай мазмұндағы 008 бағдарламасымен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911"/>
        <w:gridCol w:w="9059"/>
        <w:gridCol w:w="2020"/>
      </w:tblGrid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3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«Басқалар» деген 9-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«10 205 849» деген цифрлар «10 338 430»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«2 308 754»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««Бизнестің жол картасы - 2020» бағдарламасы шеңберінде жеке кәсіпкерлікті қолдау» деген бағдарламасы «90 000»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««Индустриялық-инновациялық даму стратегиясын іске асыру» бағдарламасы шеңберінде жеке кәсіпкерлікті қолдау» деген бағдарламасы «111 154»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«Бизнестің жол картасы - 2020» бағдарламасы шеңберінде кредиттер бойынша проценттік ставкаларды субсидиялау» деген бағдарламасы «1 967 600»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«Бизнестің жол картасы - 2020» бағдарламасы шеңберінде шағын және орта бизнеске кредиттерді ішінара кепілдендіру» деген бағдарламасы «100 000»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«Бизнестің жол картасы - 2020» бағдарламасы шеңберінде бизнес жүргізуді сервистік қолдау» деген бағдарламасы «40 000»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бюджеттік бағдарлама әкімшісі мынадай мазмұндағы 001, 003, 004, 005, 010, 011, 012, 032 бағдарламаларымен және 269 бюджеттік бағдарлама әкімшісі мынадай мазмұндағы 001, 003 бағдарламаларымен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10"/>
        <w:gridCol w:w="752"/>
        <w:gridCol w:w="8479"/>
        <w:gridCol w:w="2210"/>
      </w:tblGrid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2 429 303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жеке кәсіпкерлікті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«ТАЗА БЮДЖЕТТІК КРЕДИТТЕУ» деген ІІІ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КРЕДИТТЕР» деген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қамтамасыз ету» деген 06 -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қамтамасыз ету салаларындағы өзге де қызметтер» деген 9 -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«3 000 000»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«Жұмыспен қамту 2020 жол картасы шеңберінде ауылдағы кәсіпкерлікті дамытуға жәрдемдесу үшін бюджеттік кредиттер беру» деген бағдарламасы «3 000 000»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бюджеттік бағдарлама әкімшісі мынадай мазмұндағы 006 бағдарламасымен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9142"/>
        <w:gridCol w:w="2020"/>
      </w:tblGrid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«ҚАРЖЫ АКТИВТЕРІМЕН ОПЕРАЦИЯЛАР БОЙЫНША САЛЬДО» деген ІV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деген 13 -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деген 9-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«Облыстың кәсіпкерлік және өнеркәсіп басқармасы» деген бюджеттік бағдарлама әкімшісі «1 000 000»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«Заңды тұлғалардың жарғылық капиталын қалыптастыру немесе ұлғайту» деген бағдарламасы «1 000 000» деген цифрларымен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бюджеттік бағдарлама әкімшісі мынадай мазмұндағы 065 бағдарламасымен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70"/>
        <w:gridCol w:w="9163"/>
        <w:gridCol w:w="2020"/>
      </w:tblGrid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Т.Баймаханов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