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56a" w14:textId="316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Әралуан спорт түрлері бойынша Қазақстан Республикасы құрама командаларының құрамына кіретін Оңтүстік Қазақстан облысының спортшыларына, олардың жаттықтырушыларына, сондай-ақ спорттың ойын түрлерi бойынша командалар
құрамында өнер көрсететiн спортшыларға, олардың жаттықтырушылары мен клуб
командаларының басшыларына ай сайынғы ақшалай қаржы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2013 жылғы 5 шілдедегі № 168 қаулысы. Оңтүстік Қазақстан облысының әділет департаментімен 2013 жылғы 30 шілдеде № 2347 болып тіркелді. Күші жойылды - Оңтүстік Қазақстан облыстық әкімдігінің 2014 жылғы 14 қазандағы № 330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облыстық әкімдігінің 14.10.2014 № 330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Қазақстан Республикасының 1999 жылғы 2 желтоқсандағы Заңының 30-бабы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әралуан спорт түрлері бойынша Қазақстан Республикасы құрама командаларының құрамына кіретін Оңтүстік Қазақстан облысының спортшыларына, олардың жаттықтырушыларына, сондай-ақ спорттың ойын түрлерi бойынша командалар құрамында өнер көрсететiн спортшыларға, олардың жаттықтырушылары мен клуб командаларының басшыларына ай сайын ақшалай қаржы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 «5»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Әралуан спорт түрлері бойынша Қазақстан Республикасы құрама командаларының құрамына кіретін Оңтүстік Қазақстан облысының спортшыларына, олардың жаттықтырушыларына, сондай-ақ спорттың ойын түрлерi бойынша командалар құрамында өнер көрсететiн спортшыларға, олардың жаттықтырушылары мен клуб командаларының басшыларына төленетін ай сайынғы ақшалай қаржы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2"/>
        <w:gridCol w:w="1752"/>
        <w:gridCol w:w="2986"/>
      </w:tblGrid>
      <w:tr>
        <w:trPr>
          <w:trHeight w:val="30" w:hRule="atLeast"/>
        </w:trPr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 көлемі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 ойындары (жазғы, қысқы)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олимпиада ойындары (жазғы, қысқы)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ойындары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 чемпионаты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 Әлем чемпионаты (юниорлар)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арасында Әлем чемпионаты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 Кубогі (Әлем Кубогінің кезеңдерінен басқа)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чемпионаты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Чемпионаты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