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8a29" w14:textId="2838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облысының Арыс қаласының және Отырар ауданының әкімшілік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әкімдігінің 2013 жылғы 8 мамырдағы № 105 қаулысы және Оңтүстік Қазақстан облыстық мәслихатының 2013 жылғы 15 мамырдағы № 13/116-V шешімі. Оңтүстік Қазақстан облысының әділет департаментімен 2013 жылғы 15 мамырда № 2286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қаласы мен Отырар ауданының әкімдіктері және мәслихаттарының ұсынысы негізінде,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Арыс қаласының әкімшілік шекарасына Отырар ауданынан берілетін 131 300,0 гектар жерді қосу жолымен Оңтүстік Қазақстан облысының Арыс қаласының және Отырар ауданының әкімшілік шекаралары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алғаш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                                А. Мырзахметов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сессиясының төрағасы     Д. Ахметов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               К. Ержан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