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b422" w14:textId="d27b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 бойынша жергілікті маңызы бар ерекше қорғалатын табиғи аумақтарды пайдаланғаны үшін төлемақы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мәслихатының 2013 жылғы 28 наурыздағы № 12/105-V шешімі. Оңтүстік Қазақстан облысының әділет департаментімен 2013 жылғы 24 сәуірде № 2274 болып тіркелді. Күші жойылды - Түркістан облыстық мәслихатының 2019 жылғы 13 қыркүйектегі № 42/438-VI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облыстық мәслихатының 13.09.2019 № 42/438-VI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Атауға өзгерістер енгізілді - Оңтүстiк Қазақстан облыстық мәслихатының 27.06.2017 </w:t>
      </w:r>
      <w:r>
        <w:rPr>
          <w:rFonts w:ascii="Times New Roman"/>
          <w:b w:val="false"/>
          <w:i w:val="false"/>
          <w:color w:val="ff0000"/>
          <w:sz w:val="28"/>
        </w:rPr>
        <w:t>№ 13/155-VI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2008 жылғы 10 желтоқсандағы кодексінің 510-бабының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 бойынша жергілікті маңызы бар ерекше қорғалатын табиғи аумақтарды пайдаланғаны үшін төлем мөлшерлемері бекітілсін.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өзгерістер енгізілді - Оңтүстiк Қазақстан облыстық мәслихатының 27.06.2017 </w:t>
      </w:r>
      <w:r>
        <w:rPr>
          <w:rFonts w:ascii="Times New Roman"/>
          <w:b w:val="false"/>
          <w:i w:val="false"/>
          <w:color w:val="ff0000"/>
          <w:sz w:val="28"/>
        </w:rPr>
        <w:t>№ 13/155-VI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Ө.Мелдеханов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наурыздағы № 12/105-V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 бойынша жергілікті маңызы бар ерекше қорғалатын табиғи аумақтарды пайдаланғаны үшін төлем мөлшерлемері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Қосымшаның атауына өзгерістер енгізілді - Оңтүстiк Қазақстан облыстық мәслихатының 27.06.2017 </w:t>
      </w:r>
      <w:r>
        <w:rPr>
          <w:rFonts w:ascii="Times New Roman"/>
          <w:b w:val="false"/>
          <w:i w:val="false"/>
          <w:color w:val="ff0000"/>
          <w:sz w:val="28"/>
        </w:rPr>
        <w:t>№ 13/155-VI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Оңтүстiк Қазақстан облыстық мәслихатының 27.06.2017 </w:t>
      </w:r>
      <w:r>
        <w:rPr>
          <w:rFonts w:ascii="Times New Roman"/>
          <w:b w:val="false"/>
          <w:i w:val="false"/>
          <w:color w:val="ff0000"/>
          <w:sz w:val="28"/>
        </w:rPr>
        <w:t>№ 13/155-VI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1"/>
        <w:gridCol w:w="4778"/>
        <w:gridCol w:w="1456"/>
        <w:gridCol w:w="4275"/>
      </w:tblGrid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ерекше қорғалатын табиғи аумақтарды пайдалану түрлері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көрсеткішіндегі төлем мөлшерлемері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мақсаттарда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адам-күн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ағарту мақсаттарда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адам-күн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ағарту мақсаттарда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адам-күн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мақсаттарда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адам-күн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мақсаттарда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адам-күн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Рекреациялық мақсаттарда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адам-күн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шаруашылық мақсаттарда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адам-күн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