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c0f4" w14:textId="f02c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Оңтүстік Қазақстан облыстық мәслихатының 2012 жылғы 7 желтоқсандағы № 9/71-V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18 қаңтардағы № 11/90-V шешімі. Оңтүстік Қазақстан облысының Әділет департаментінде 2013 жылғы 22 қаңтарда № 2210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Оңтүстік Қазақстан облыстық мәслихатының 2012 жылғы 7 желтоқсандағы № 9/71-V (нормативтік құқықтық актілерді мемлекеттік тіркеу тізілімінде 2172-нөмірмен тіркелген, «Оңтүстік Қазақстан» газетінің 204-нөмірінде 2012 жылғы 26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336 168 219 мың теңге, оның iшiнде:</w:t>
      </w:r>
      <w:r>
        <w:br/>
      </w:r>
      <w:r>
        <w:rPr>
          <w:rFonts w:ascii="Times New Roman"/>
          <w:b w:val="false"/>
          <w:i w:val="false"/>
          <w:color w:val="000000"/>
          <w:sz w:val="28"/>
        </w:rPr>
        <w:t>
      салықтық түсiмдер – 13 765 684 мың теңге;</w:t>
      </w:r>
      <w:r>
        <w:br/>
      </w:r>
      <w:r>
        <w:rPr>
          <w:rFonts w:ascii="Times New Roman"/>
          <w:b w:val="false"/>
          <w:i w:val="false"/>
          <w:color w:val="000000"/>
          <w:sz w:val="28"/>
        </w:rPr>
        <w:t>
      салықтық емес түсiмдер – 275 295 мың теңге;</w:t>
      </w:r>
      <w:r>
        <w:br/>
      </w:r>
      <w:r>
        <w:rPr>
          <w:rFonts w:ascii="Times New Roman"/>
          <w:b w:val="false"/>
          <w:i w:val="false"/>
          <w:color w:val="000000"/>
          <w:sz w:val="28"/>
        </w:rPr>
        <w:t>
      негізгі капиталды сатудан түсетін түсімдер - 1 584 мың теңге;</w:t>
      </w:r>
      <w:r>
        <w:br/>
      </w:r>
      <w:r>
        <w:rPr>
          <w:rFonts w:ascii="Times New Roman"/>
          <w:b w:val="false"/>
          <w:i w:val="false"/>
          <w:color w:val="000000"/>
          <w:sz w:val="28"/>
        </w:rPr>
        <w:t>
      трансферттердiң түсiмдерi – 322 125 656 мың теңге;</w:t>
      </w:r>
      <w:r>
        <w:br/>
      </w:r>
      <w:r>
        <w:rPr>
          <w:rFonts w:ascii="Times New Roman"/>
          <w:b w:val="false"/>
          <w:i w:val="false"/>
          <w:color w:val="000000"/>
          <w:sz w:val="28"/>
        </w:rPr>
        <w:t>
      2) шығындар – 336 086 358 мың теңге;</w:t>
      </w:r>
      <w:r>
        <w:br/>
      </w:r>
      <w:r>
        <w:rPr>
          <w:rFonts w:ascii="Times New Roman"/>
          <w:b w:val="false"/>
          <w:i w:val="false"/>
          <w:color w:val="000000"/>
          <w:sz w:val="28"/>
        </w:rPr>
        <w:t>
      3) таза бюджеттiк кредит беру – 2 040 616 мың теңге, оның ішінде:</w:t>
      </w:r>
      <w:r>
        <w:br/>
      </w:r>
      <w:r>
        <w:rPr>
          <w:rFonts w:ascii="Times New Roman"/>
          <w:b w:val="false"/>
          <w:i w:val="false"/>
          <w:color w:val="000000"/>
          <w:sz w:val="28"/>
        </w:rPr>
        <w:t>
      бюджеттік кредиттер – 2 801 019 мың теңге;</w:t>
      </w:r>
      <w:r>
        <w:br/>
      </w:r>
      <w:r>
        <w:rPr>
          <w:rFonts w:ascii="Times New Roman"/>
          <w:b w:val="false"/>
          <w:i w:val="false"/>
          <w:color w:val="000000"/>
          <w:sz w:val="28"/>
        </w:rPr>
        <w:t>
      бюджеттік кредиттерді өтеу – 760 403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xml:space="preserve">
      5) бюджет дефициті </w:t>
      </w:r>
      <w:r>
        <w:rPr>
          <w:rFonts w:ascii="Times New Roman"/>
          <w:b/>
          <w:i w:val="false"/>
          <w:color w:val="000000"/>
          <w:sz w:val="28"/>
        </w:rPr>
        <w:t xml:space="preserve">– </w:t>
      </w:r>
      <w:r>
        <w:rPr>
          <w:rFonts w:ascii="Times New Roman"/>
          <w:b w:val="false"/>
          <w:i w:val="false"/>
          <w:color w:val="000000"/>
          <w:sz w:val="28"/>
        </w:rPr>
        <w:t>- 1 958 755 мың теңге;</w:t>
      </w:r>
      <w:r>
        <w:br/>
      </w:r>
      <w:r>
        <w:rPr>
          <w:rFonts w:ascii="Times New Roman"/>
          <w:b w:val="false"/>
          <w:i w:val="false"/>
          <w:color w:val="000000"/>
          <w:sz w:val="28"/>
        </w:rPr>
        <w:t>
      6) бюджеттің дефицитін қаржыландыру – 1 958 755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2013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үйде оқытылатын мүгедек балаларды жабдықпен, бағдарламалық қамтыммен қамтамасыз етуге;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Жұмыспен қамту 2020 бағдарламасының іс-шараларын іске асыруға;</w:t>
      </w:r>
      <w:r>
        <w:br/>
      </w:r>
      <w:r>
        <w:rPr>
          <w:rFonts w:ascii="Times New Roman"/>
          <w:b w:val="false"/>
          <w:i w:val="false"/>
          <w:color w:val="000000"/>
          <w:sz w:val="28"/>
        </w:rPr>
        <w:t>
      Жұмыспен қамту 2020 бағдарламасы шеңберінде елді мекендерді дамытуға;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аудандық және елді-мекендердің көшелерін маңызы бар автомобиль жолдарын (қала көшелерін) күрделі және орташа жөндеуден өткізуге;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Моноқалаларды дамытудың 2012 - 2020 жылдарға арналған бағдарламасы шеңберінде ағымдағы іс-шараларды іске асыруға;</w:t>
      </w:r>
      <w:r>
        <w:br/>
      </w:r>
      <w:r>
        <w:rPr>
          <w:rFonts w:ascii="Times New Roman"/>
          <w:b w:val="false"/>
          <w:i w:val="false"/>
          <w:color w:val="000000"/>
          <w:sz w:val="28"/>
        </w:rPr>
        <w:t>
      Моноқалаларды дамытудың 2012 - 2020 жылдарға арналған бағдарламасы шеңберінде моноқалаларды нысаналы жайластыруға.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сегізінші абзацпен толықтырылсын:</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2013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бiлiм беру объектiлерiн салуға және реконструкциялауға;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Жұмыспен қамту 2020 бағдарламасы шеңберінде ауылдық елді мекендерді дамытуға;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"Өңірлерді дамыту" бағдарламасы шеңберінде инженерлік инфрақұрылымын дамытуға.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6-1 -тармақпен толықтырылсын:</w:t>
      </w:r>
      <w:r>
        <w:br/>
      </w:r>
      <w:r>
        <w:rPr>
          <w:rFonts w:ascii="Times New Roman"/>
          <w:b w:val="false"/>
          <w:i w:val="false"/>
          <w:color w:val="000000"/>
          <w:sz w:val="28"/>
        </w:rPr>
        <w:t>
      «6-1. 2013 жылға арналған облыстық бюджетте аудандардың (облыстық маңызы бар қалалардың) бюджеттеріне кредиттер қарастырылғаны ескерілсін:</w:t>
      </w:r>
      <w:r>
        <w:br/>
      </w:r>
      <w:r>
        <w:rPr>
          <w:rFonts w:ascii="Times New Roman"/>
          <w:b w:val="false"/>
          <w:i w:val="false"/>
          <w:color w:val="000000"/>
          <w:sz w:val="28"/>
        </w:rPr>
        <w:t>
      тұрғын үй жобалауға, салуға және (немесе) сатып 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Ө.Мелдеханов</w:t>
      </w:r>
    </w:p>
    <w:p>
      <w:pPr>
        <w:spacing w:after="0"/>
        <w:ind w:left="0"/>
        <w:jc w:val="both"/>
      </w:pPr>
      <w:r>
        <w:rPr>
          <w:rFonts w:ascii="Times New Roman"/>
          <w:b w:val="false"/>
          <w:i/>
          <w:color w:val="000000"/>
          <w:sz w:val="28"/>
        </w:rPr>
        <w:t>      Облыстық мәслихат хатшысы                  Қ.Ержан</w:t>
      </w:r>
    </w:p>
    <w:bookmarkStart w:name="z10"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18 қаңтардағы № 11/90-V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
        <w:gridCol w:w="691"/>
        <w:gridCol w:w="712"/>
        <w:gridCol w:w="7375"/>
        <w:gridCol w:w="2318"/>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336 168 219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13 765 684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13 765 684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7 127 366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7 127 366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5 602 415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5 602 415</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1 035 903</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емес</w:t>
            </w:r>
            <w:r>
              <w:rPr>
                <w:rFonts w:ascii="Times New Roman"/>
                <w:b w:val="false"/>
                <w:i/>
                <w:color w:val="000000"/>
                <w:sz w:val="20"/>
              </w:rPr>
              <w:t xml:space="preserve">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color w:val="000000"/>
                <w:sz w:val="20"/>
              </w:rPr>
              <w:t xml:space="preserve"> капиталды</w:t>
            </w:r>
            <w:r>
              <w:rPr>
                <w:rFonts w:ascii="Times New Roman"/>
                <w:b w:val="false"/>
                <w:i/>
                <w:color w:val="000000"/>
                <w:sz w:val="20"/>
              </w:rPr>
              <w:t xml:space="preserve"> сатудан</w:t>
            </w:r>
            <w:r>
              <w:rPr>
                <w:rFonts w:ascii="Times New Roman"/>
                <w:b w:val="false"/>
                <w:i/>
                <w:color w:val="000000"/>
                <w:sz w:val="20"/>
              </w:rPr>
              <w:t xml:space="preserve"> түсетін</w:t>
            </w:r>
            <w:r>
              <w:rPr>
                <w:rFonts w:ascii="Times New Roman"/>
                <w:b w:val="false"/>
                <w:i/>
                <w:color w:val="000000"/>
                <w:sz w:val="20"/>
              </w:rPr>
              <w:t xml:space="preserve">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322 125 656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322 125 656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322 025 085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322 025 085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336 086 358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1 934 004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1 008 627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742 179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215 423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1 950 706</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1 578 453</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1 447 652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color w:val="000000"/>
                <w:sz w:val="20"/>
              </w:rPr>
              <w:t xml:space="preserve"> 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color w:val="000000"/>
                <w:sz w:val="20"/>
              </w:rPr>
              <w:t xml:space="preserve">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9 772 394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9 772 394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9 772 394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8 856 987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55 853 829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13 078 736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13 078 736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10 869 010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2 209 726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7 933 702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2 586 502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2 258 461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5 347 200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2 008 799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2 708 283</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8 361 620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371 582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7 813 327</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7 813 327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2 221 545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1 986 956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1 986 956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24 258 226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631 095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3 884 101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86 055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279 626</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308 229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1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466 689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1 514 122</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842 890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19 743 030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17 355 108</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2 387 922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76 805 848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5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1 192 672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1 192 672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37 644 345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37 644 345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7 601 686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114 063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636 317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492 879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3 932 834</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2 783 379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21 065 202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12 963 863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12 963 863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8 261 721</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3 068 032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1 634 110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2 148 383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2 148 383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2 118 023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22 441 424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9 256 953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1 090 662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7 757 407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13 184 471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12 386 570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6 899 633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3 040 723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2 220 693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226 368</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974 014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210 750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752 500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696 971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3 526 880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3 506 277</w:t>
            </w:r>
          </w:p>
        </w:tc>
      </w:tr>
      <w:tr>
        <w:trPr>
          <w:trHeight w:val="8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2 793 911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381 784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40 862 743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18 437 283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1 858 842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1 724 561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84 910</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1 973 202</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1 973 202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13 522 312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2 236 845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22 006 276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22 006 276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15 256 595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2 131 082</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2 243 128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419 184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10 220 821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3 789 987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1 803 331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4 712 269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3 720 782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3 420 131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22 532</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991 487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991 487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1 118 047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332 204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53 121</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313 962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302 537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231 011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227 501</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color w:val="000000"/>
                <w:sz w:val="20"/>
              </w:rPr>
              <w:t xml:space="preserve"> 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color w:val="000000"/>
                <w:sz w:val="20"/>
              </w:rPr>
              <w:t xml:space="preserve"> жер</w:t>
            </w:r>
            <w:r>
              <w:rPr>
                <w:rFonts w:ascii="Times New Roman"/>
                <w:b w:val="false"/>
                <w:i/>
                <w:color w:val="000000"/>
                <w:sz w:val="20"/>
              </w:rPr>
              <w:t xml:space="preserve"> қойнауын</w:t>
            </w:r>
            <w:r>
              <w:rPr>
                <w:rFonts w:ascii="Times New Roman"/>
                <w:b w:val="false"/>
                <w:i/>
                <w:color w:val="000000"/>
                <w:sz w:val="20"/>
              </w:rPr>
              <w:t xml:space="preserve"> пайдалану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10 153 373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10 153 373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10 153 373</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10 153 373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17 612 591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11 028 961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10 901 152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3 078 395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2 645 772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2 518 512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624 268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563 283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2 330 872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2 330 872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80 598</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12 246 640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11 177 019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2 556 958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3 725 187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3 401 869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1 069 621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1 069 621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9 767 016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9 660 548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1 694 638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2 166 154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5 470 852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1 347 664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 xml:space="preserve">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81 673 199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81 673 199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81 673 199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1 443 192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2 040 616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color w:val="000000"/>
                <w:sz w:val="20"/>
              </w:rPr>
              <w:t xml:space="preserve"> кредиттерді</w:t>
            </w:r>
            <w:r>
              <w:rPr>
                <w:rFonts w:ascii="Times New Roman"/>
                <w:b w:val="false"/>
                <w:i/>
                <w:color w:val="000000"/>
                <w:sz w:val="20"/>
              </w:rPr>
              <w:t xml:space="preserve">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-1 958 755</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1 958 755</w:t>
            </w:r>
          </w:p>
        </w:tc>
      </w:tr>
    </w:tbl>
    <w:bookmarkStart w:name="z11"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18 қаңтардағы № 11/90-V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1"/>
        <w:gridCol w:w="671"/>
        <w:gridCol w:w="652"/>
        <w:gridCol w:w="7426"/>
        <w:gridCol w:w="235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318 046 183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емес</w:t>
            </w:r>
            <w:r>
              <w:rPr>
                <w:rFonts w:ascii="Times New Roman"/>
                <w:b w:val="false"/>
                <w:i/>
                <w:color w:val="000000"/>
                <w:sz w:val="20"/>
              </w:rPr>
              <w:t xml:space="preserve">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color w:val="000000"/>
                <w:sz w:val="20"/>
              </w:rPr>
              <w:t xml:space="preserve"> капиталды</w:t>
            </w:r>
            <w:r>
              <w:rPr>
                <w:rFonts w:ascii="Times New Roman"/>
                <w:b w:val="false"/>
                <w:i/>
                <w:color w:val="000000"/>
                <w:sz w:val="20"/>
              </w:rPr>
              <w:t xml:space="preserve"> сатудан</w:t>
            </w:r>
            <w:r>
              <w:rPr>
                <w:rFonts w:ascii="Times New Roman"/>
                <w:b w:val="false"/>
                <w:i/>
                <w:color w:val="000000"/>
                <w:sz w:val="20"/>
              </w:rPr>
              <w:t xml:space="preserve"> түсетін</w:t>
            </w:r>
            <w:r>
              <w:rPr>
                <w:rFonts w:ascii="Times New Roman"/>
                <w:b w:val="false"/>
                <w:i/>
                <w:color w:val="000000"/>
                <w:sz w:val="20"/>
              </w:rPr>
              <w:t xml:space="preserve">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316 964 322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1 393 770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1 046 653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123 505</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632 932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36 272</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color w:val="000000"/>
                <w:sz w:val="20"/>
              </w:rPr>
              <w:t xml:space="preserve"> 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color w:val="000000"/>
                <w:sz w:val="20"/>
              </w:rPr>
              <w:t xml:space="preserve">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7 481 551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37 290 087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7 486 228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2 652 054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2 313 231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4 834 174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2 034 172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6 581 057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569 160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380 079</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22 972 993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880 232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293 810</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22 092 761</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21 492 761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7 108 053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569 845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10 407 377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6 368 607</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3 150 525</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874 249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2 042 869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17 393 587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1 155 079</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734 860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3 359 508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2 247 253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479 556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194 504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1 015 484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217 781</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16 698 002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16 698 002</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14 491 987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2 112 906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9 016 706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384 157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3 835 189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3 539 860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color w:val="000000"/>
                <w:sz w:val="20"/>
              </w:rPr>
              <w:t xml:space="preserve"> 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color w:val="000000"/>
                <w:sz w:val="20"/>
              </w:rPr>
              <w:t xml:space="preserve"> жер</w:t>
            </w:r>
            <w:r>
              <w:rPr>
                <w:rFonts w:ascii="Times New Roman"/>
                <w:b w:val="false"/>
                <w:i/>
                <w:color w:val="000000"/>
                <w:sz w:val="20"/>
              </w:rPr>
              <w:t xml:space="preserve"> қойнауын</w:t>
            </w:r>
            <w:r>
              <w:rPr>
                <w:rFonts w:ascii="Times New Roman"/>
                <w:b w:val="false"/>
                <w:i/>
                <w:color w:val="000000"/>
                <w:sz w:val="20"/>
              </w:rPr>
              <w:t xml:space="preserve">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6 969 443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6 969 443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6 969 443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6 969 443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12 027 544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4 390 796</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16 564 992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9 675 794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67 204 066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67 101 786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 xml:space="preserve">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78 374 431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1 379 492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1 937 597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color w:val="000000"/>
                <w:sz w:val="20"/>
              </w:rPr>
              <w:t xml:space="preserve"> кредиттерді</w:t>
            </w:r>
            <w:r>
              <w:rPr>
                <w:rFonts w:ascii="Times New Roman"/>
                <w:b w:val="false"/>
                <w:i/>
                <w:color w:val="000000"/>
                <w:sz w:val="20"/>
              </w:rPr>
              <w:t xml:space="preserve">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bl>
    <w:bookmarkStart w:name="z12"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18 қаңтардағы № 11/90-V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1"/>
        <w:gridCol w:w="671"/>
        <w:gridCol w:w="652"/>
        <w:gridCol w:w="7501"/>
        <w:gridCol w:w="2274"/>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307 203 844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w:t>
            </w:r>
            <w:r>
              <w:rPr>
                <w:rFonts w:ascii="Times New Roman"/>
                <w:b w:val="false"/>
                <w:i/>
                <w:color w:val="000000"/>
                <w:sz w:val="20"/>
              </w:rPr>
              <w:t xml:space="preserve"> емес</w:t>
            </w:r>
            <w:r>
              <w:rPr>
                <w:rFonts w:ascii="Times New Roman"/>
                <w:b w:val="false"/>
                <w:i/>
                <w:color w:val="000000"/>
                <w:sz w:val="20"/>
              </w:rPr>
              <w:t xml:space="preserve">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w:t>
            </w:r>
            <w:r>
              <w:rPr>
                <w:rFonts w:ascii="Times New Roman"/>
                <w:b w:val="false"/>
                <w:i/>
                <w:color w:val="000000"/>
                <w:sz w:val="20"/>
              </w:rPr>
              <w:t xml:space="preserve"> капиталды</w:t>
            </w:r>
            <w:r>
              <w:rPr>
                <w:rFonts w:ascii="Times New Roman"/>
                <w:b w:val="false"/>
                <w:i/>
                <w:color w:val="000000"/>
                <w:sz w:val="20"/>
              </w:rPr>
              <w:t xml:space="preserve"> сатудан</w:t>
            </w:r>
            <w:r>
              <w:rPr>
                <w:rFonts w:ascii="Times New Roman"/>
                <w:b w:val="false"/>
                <w:i/>
                <w:color w:val="000000"/>
                <w:sz w:val="20"/>
              </w:rPr>
              <w:t xml:space="preserve"> түсетін</w:t>
            </w:r>
            <w:r>
              <w:rPr>
                <w:rFonts w:ascii="Times New Roman"/>
                <w:b w:val="false"/>
                <w:i/>
                <w:color w:val="000000"/>
                <w:sz w:val="20"/>
              </w:rPr>
              <w:t xml:space="preserve">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306 121 983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1 455 666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1 094 391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497 322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w:t>
            </w:r>
            <w:r>
              <w:rPr>
                <w:rFonts w:ascii="Times New Roman"/>
                <w:b w:val="false"/>
                <w:i/>
                <w:color w:val="000000"/>
                <w:sz w:val="20"/>
              </w:rPr>
              <w:t xml:space="preserve"> 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color w:val="000000"/>
                <w:sz w:val="20"/>
              </w:rPr>
              <w:t xml:space="preserve">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104 213</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38 905 831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7 712 766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2 397 288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4 965 643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2 079 237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2 886 406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6 869 853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585 658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383 342</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24 058 057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909 874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308 961</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359 793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23 148 183</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22 448 183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44 008 191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7 270 063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1 258 569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609 734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10 542 389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6 411 622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3 371 062</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10 289 677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1 199 745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131 373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761 319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3 852 856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3 497 474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2 327 696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500 598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199 533</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1 054 680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224 053</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848 778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23 396 808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14 666 808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14 666 808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14 223 900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9 505 845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2 829 977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1 771 540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895 737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4 889 599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4 087 099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267 959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3 773 356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574 674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color w:val="000000"/>
                <w:sz w:val="20"/>
              </w:rPr>
              <w:t xml:space="preserve"> кешен</w:t>
            </w:r>
            <w:r>
              <w:rPr>
                <w:rFonts w:ascii="Times New Roman"/>
                <w:b w:val="false"/>
                <w:i/>
                <w:color w:val="000000"/>
                <w:sz w:val="20"/>
              </w:rPr>
              <w:t xml:space="preserve">i </w:t>
            </w:r>
            <w:r>
              <w:rPr>
                <w:rFonts w:ascii="Times New Roman"/>
                <w:b w:val="false"/>
                <w:i/>
                <w:color w:val="000000"/>
                <w:sz w:val="20"/>
              </w:rPr>
              <w:t>және</w:t>
            </w:r>
            <w:r>
              <w:rPr>
                <w:rFonts w:ascii="Times New Roman"/>
                <w:b w:val="false"/>
                <w:i/>
                <w:color w:val="000000"/>
                <w:sz w:val="20"/>
              </w:rPr>
              <w:t xml:space="preserve"> жер</w:t>
            </w:r>
            <w:r>
              <w:rPr>
                <w:rFonts w:ascii="Times New Roman"/>
                <w:b w:val="false"/>
                <w:i/>
                <w:color w:val="000000"/>
                <w:sz w:val="20"/>
              </w:rPr>
              <w:t xml:space="preserve"> қойнауын</w:t>
            </w:r>
            <w:r>
              <w:rPr>
                <w:rFonts w:ascii="Times New Roman"/>
                <w:b w:val="false"/>
                <w:i/>
                <w:color w:val="000000"/>
                <w:sz w:val="20"/>
              </w:rPr>
              <w:t xml:space="preserve">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9 664 729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9 664 729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9 664 729</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9 664 729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12 824 695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4 448 152</w:t>
            </w:r>
          </w:p>
        </w:tc>
      </w:tr>
      <w:tr>
        <w:trPr>
          <w:trHeight w:val="15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19 435 864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971 667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12 679 615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3 436 066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53 394 007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53 287 665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 xml:space="preserve">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79 551 771</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1 413 875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1 330 937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w:t>
            </w:r>
            <w:r>
              <w:rPr>
                <w:rFonts w:ascii="Times New Roman"/>
                <w:b w:val="false"/>
                <w:i/>
                <w:color w:val="000000"/>
                <w:sz w:val="20"/>
              </w:rPr>
              <w:t xml:space="preserve"> кредиттерді</w:t>
            </w:r>
            <w:r>
              <w:rPr>
                <w:rFonts w:ascii="Times New Roman"/>
                <w:b w:val="false"/>
                <w:i/>
                <w:color w:val="000000"/>
                <w:sz w:val="20"/>
              </w:rPr>
              <w:t xml:space="preserve">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2 229 063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bl>
    <w:bookmarkStart w:name="z13"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18 қаңтардағы № 11/90-V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2013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w:t>
            </w:r>
            <w:r>
              <w:rPr>
                <w:rFonts w:ascii="Times New Roman"/>
                <w:b w:val="false"/>
                <w:i/>
                <w:color w:val="000000"/>
                <w:sz w:val="20"/>
              </w:rPr>
              <w:t xml:space="preserve">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r>
      <w:tr>
        <w:trPr>
          <w:trHeight w:val="106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r>
      <w:tr>
        <w:trPr>
          <w:trHeight w:val="55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76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52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