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5295" w14:textId="d125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2014 - 2016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2013 жылғы 11 желтоқсандағы № 252-V шешімі. Атырау облысының Әділет департаментінде 2014 жылғы 13 қаңтарда № 2836 тіркелді. Күші жойылды - Атырау облысы Құрманғазы аудандық мәслихатының 2015 жылғы 3 ақпандағы № 375-V шешімімен</w:t>
      </w:r>
    </w:p>
    <w:p>
      <w:pPr>
        <w:spacing w:after="0"/>
        <w:ind w:left="0"/>
        <w:jc w:val="left"/>
      </w:pPr>
      <w:r>
        <w:rPr>
          <w:rFonts w:ascii="Times New Roman"/>
          <w:b w:val="false"/>
          <w:i w:val="false"/>
          <w:color w:val="000000"/>
          <w:sz w:val="28"/>
        </w:rPr>
        <w:t>      </w:t>
      </w:r>
      <w:r>
        <w:rPr>
          <w:rFonts w:ascii="Times New Roman"/>
          <w:b w:val="false"/>
          <w:i w:val="false"/>
          <w:color w:val="000000"/>
          <w:sz w:val="28"/>
        </w:rPr>
        <w:t>03.02.2015 редакциясында</w:t>
      </w:r>
      <w:r>
        <w:br/>
      </w:r>
      <w:r>
        <w:rPr>
          <w:rFonts w:ascii="Times New Roman"/>
          <w:b w:val="false"/>
          <w:i w:val="false"/>
          <w:color w:val="000000"/>
          <w:sz w:val="28"/>
        </w:rPr>
        <w:t>
</w:t>
      </w:r>
      <w:r>
        <w:rPr>
          <w:rFonts w:ascii="Times New Roman"/>
          <w:b w:val="false"/>
          <w:i w:val="false"/>
          <w:color w:val="ff0000"/>
          <w:sz w:val="28"/>
        </w:rPr>
        <w:t>      Ескерту. Күші жойылды - Атырау облысы Құрманғазы аудандық мәслихатының 03.02.2015 № 375-V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2014 - 2016 жылдарға арналған аудандық бюджет жобасын қарап,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кірістер – 6 761 826 мың теңге, оның ішінде:</w:t>
      </w:r>
      <w:r>
        <w:br/>
      </w:r>
      <w:r>
        <w:rPr>
          <w:rFonts w:ascii="Times New Roman"/>
          <w:b w:val="false"/>
          <w:i w:val="false"/>
          <w:color w:val="000000"/>
          <w:sz w:val="28"/>
        </w:rPr>
        <w:t>
      салықтық түсімдер - 1 123 737 мың теңге;</w:t>
      </w:r>
      <w:r>
        <w:br/>
      </w:r>
      <w:r>
        <w:rPr>
          <w:rFonts w:ascii="Times New Roman"/>
          <w:b w:val="false"/>
          <w:i w:val="false"/>
          <w:color w:val="000000"/>
          <w:sz w:val="28"/>
        </w:rPr>
        <w:t>
      салықтық емес түсімдер - 18 868 мың теңге;</w:t>
      </w:r>
      <w:r>
        <w:br/>
      </w:r>
      <w:r>
        <w:rPr>
          <w:rFonts w:ascii="Times New Roman"/>
          <w:b w:val="false"/>
          <w:i w:val="false"/>
          <w:color w:val="000000"/>
          <w:sz w:val="28"/>
        </w:rPr>
        <w:t>
      негізгі капиталды сатудан түсетін түсімдер - 20 395 мың теңге;</w:t>
      </w:r>
      <w:r>
        <w:br/>
      </w:r>
      <w:r>
        <w:rPr>
          <w:rFonts w:ascii="Times New Roman"/>
          <w:b w:val="false"/>
          <w:i w:val="false"/>
          <w:color w:val="000000"/>
          <w:sz w:val="28"/>
        </w:rPr>
        <w:t>
      трансферттердің түсімдері бойынша - 5 598 826 мың теңге;</w:t>
      </w:r>
      <w:r>
        <w:br/>
      </w:r>
      <w:r>
        <w:rPr>
          <w:rFonts w:ascii="Times New Roman"/>
          <w:b w:val="false"/>
          <w:i w:val="false"/>
          <w:color w:val="000000"/>
          <w:sz w:val="28"/>
        </w:rPr>
        <w:t>
      2)  шығындар - 6 782 496 мың теңге;</w:t>
      </w:r>
      <w:r>
        <w:br/>
      </w:r>
      <w:r>
        <w:rPr>
          <w:rFonts w:ascii="Times New Roman"/>
          <w:b w:val="false"/>
          <w:i w:val="false"/>
          <w:color w:val="000000"/>
          <w:sz w:val="28"/>
        </w:rPr>
        <w:t>
      3)  таза бюджеттік несиелендіру - 30 256 мың теңге, оның ішінде:</w:t>
      </w:r>
      <w:r>
        <w:br/>
      </w:r>
      <w:r>
        <w:rPr>
          <w:rFonts w:ascii="Times New Roman"/>
          <w:b w:val="false"/>
          <w:i w:val="false"/>
          <w:color w:val="000000"/>
          <w:sz w:val="28"/>
        </w:rPr>
        <w:t>
      бюджеттік несиелер - 21 580 мың теңге;</w:t>
      </w:r>
      <w:r>
        <w:br/>
      </w:r>
      <w:r>
        <w:rPr>
          <w:rFonts w:ascii="Times New Roman"/>
          <w:b w:val="false"/>
          <w:i w:val="false"/>
          <w:color w:val="000000"/>
          <w:sz w:val="28"/>
        </w:rPr>
        <w:t>
      бюджеттік несиелерді өтеу - 8 676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-42 250 мың теңге;</w:t>
      </w:r>
      <w:r>
        <w:br/>
      </w:r>
      <w:r>
        <w:rPr>
          <w:rFonts w:ascii="Times New Roman"/>
          <w:b w:val="false"/>
          <w:i w:val="false"/>
          <w:color w:val="000000"/>
          <w:sz w:val="28"/>
        </w:rPr>
        <w:t>
      6)  бюджет тапшылығын қаржыландыру (профицитін пайдалану) - 42 250 мың теңге, оның ішінде:</w:t>
      </w:r>
      <w:r>
        <w:br/>
      </w:r>
      <w:r>
        <w:rPr>
          <w:rFonts w:ascii="Times New Roman"/>
          <w:b w:val="false"/>
          <w:i w:val="false"/>
          <w:color w:val="000000"/>
          <w:sz w:val="28"/>
        </w:rPr>
        <w:t>
      қарыздар түсімі - 30 256 мың теңге;</w:t>
      </w:r>
      <w:r>
        <w:br/>
      </w:r>
      <w:r>
        <w:rPr>
          <w:rFonts w:ascii="Times New Roman"/>
          <w:b w:val="false"/>
          <w:i w:val="false"/>
          <w:color w:val="000000"/>
          <w:sz w:val="28"/>
        </w:rPr>
        <w:t>
      қарыздарды өтеу - 8 665 мың теңге;</w:t>
      </w:r>
      <w:r>
        <w:br/>
      </w:r>
      <w:r>
        <w:rPr>
          <w:rFonts w:ascii="Times New Roman"/>
          <w:b w:val="false"/>
          <w:i w:val="false"/>
          <w:color w:val="000000"/>
          <w:sz w:val="28"/>
        </w:rPr>
        <w:t>
      бюджет қаражатының пайдаланатын қалдықтары - 20 659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Құрманғазы аудандық мәслихатының 12.02.2014 № </w:t>
      </w:r>
      <w:r>
        <w:rPr>
          <w:rFonts w:ascii="Times New Roman"/>
          <w:b w:val="false"/>
          <w:i w:val="false"/>
          <w:color w:val="ff0000"/>
          <w:sz w:val="28"/>
        </w:rPr>
        <w:t>273-V</w:t>
      </w:r>
      <w:r>
        <w:rPr>
          <w:rFonts w:ascii="Times New Roman"/>
          <w:b w:val="false"/>
          <w:i w:val="false"/>
          <w:color w:val="ff0000"/>
          <w:sz w:val="28"/>
        </w:rPr>
        <w:t xml:space="preserve">; </w:t>
      </w:r>
      <w:r>
        <w:rPr>
          <w:rFonts w:ascii="Times New Roman"/>
          <w:b w:val="false"/>
          <w:i w:val="false"/>
          <w:color w:val="ff0000"/>
          <w:sz w:val="28"/>
        </w:rPr>
        <w:t xml:space="preserve">22.04.2014 № </w:t>
      </w:r>
      <w:r>
        <w:rPr>
          <w:rFonts w:ascii="Times New Roman"/>
          <w:b w:val="false"/>
          <w:i w:val="false"/>
          <w:color w:val="ff0000"/>
          <w:sz w:val="28"/>
        </w:rPr>
        <w:t>298-V</w:t>
      </w:r>
      <w:r>
        <w:rPr>
          <w:rFonts w:ascii="Times New Roman"/>
          <w:b w:val="false"/>
          <w:i w:val="false"/>
          <w:color w:val="ff0000"/>
          <w:sz w:val="28"/>
        </w:rPr>
        <w:t>;</w:t>
      </w:r>
      <w:r>
        <w:rPr>
          <w:rFonts w:ascii="Times New Roman"/>
          <w:b w:val="false"/>
          <w:i w:val="false"/>
          <w:color w:val="ff0000"/>
          <w:sz w:val="28"/>
        </w:rPr>
        <w:t xml:space="preserve"> </w:t>
      </w:r>
      <w:r>
        <w:rPr>
          <w:rFonts w:ascii="Times New Roman"/>
          <w:b w:val="false"/>
          <w:i w:val="false"/>
          <w:color w:val="ff0000"/>
          <w:sz w:val="28"/>
        </w:rPr>
        <w:t xml:space="preserve">23.07.2014 № </w:t>
      </w:r>
      <w:r>
        <w:rPr>
          <w:rFonts w:ascii="Times New Roman"/>
          <w:b w:val="false"/>
          <w:i w:val="false"/>
          <w:color w:val="ff0000"/>
          <w:sz w:val="28"/>
        </w:rPr>
        <w:t xml:space="preserve">314-V; </w:t>
      </w:r>
      <w:r>
        <w:rPr>
          <w:rFonts w:ascii="Times New Roman"/>
          <w:b w:val="false"/>
          <w:i w:val="false"/>
          <w:color w:val="ff0000"/>
          <w:sz w:val="28"/>
        </w:rPr>
        <w:t xml:space="preserve">16.10.2014 № </w:t>
      </w:r>
      <w:r>
        <w:rPr>
          <w:rFonts w:ascii="Times New Roman"/>
          <w:b w:val="false"/>
          <w:i w:val="false"/>
          <w:color w:val="ff0000"/>
          <w:sz w:val="28"/>
        </w:rPr>
        <w:t xml:space="preserve">333-V; </w:t>
      </w:r>
      <w:r>
        <w:rPr>
          <w:rFonts w:ascii="Times New Roman"/>
          <w:b w:val="false"/>
          <w:i w:val="false"/>
          <w:color w:val="ff0000"/>
          <w:sz w:val="28"/>
        </w:rPr>
        <w:t xml:space="preserve">03.12.2014 № </w:t>
      </w:r>
      <w:r>
        <w:rPr>
          <w:rFonts w:ascii="Times New Roman"/>
          <w:b w:val="false"/>
          <w:i w:val="false"/>
          <w:color w:val="ff0000"/>
          <w:sz w:val="28"/>
        </w:rPr>
        <w:t>345-V</w:t>
      </w:r>
      <w:r>
        <w:rPr>
          <w:rFonts w:ascii="Times New Roman"/>
          <w:b w:val="false"/>
          <w:i w:val="false"/>
          <w:color w:val="ff0000"/>
          <w:sz w:val="28"/>
        </w:rPr>
        <w:t xml:space="preserve">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Аудан бюджетіне жалпы мемлекеттік салықтар түсімінің жалпы сома нормативі 2014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 – 100%;</w:t>
      </w:r>
      <w:r>
        <w:br/>
      </w:r>
      <w:r>
        <w:rPr>
          <w:rFonts w:ascii="Times New Roman"/>
          <w:b w:val="false"/>
          <w:i w:val="false"/>
          <w:color w:val="000000"/>
          <w:sz w:val="28"/>
        </w:rPr>
        <w:t>
      төлем көзінен салық салынбайтын табыстардан ұсталатын жеке табыс салығы – 100%;</w:t>
      </w:r>
      <w:r>
        <w:br/>
      </w:r>
      <w:r>
        <w:rPr>
          <w:rFonts w:ascii="Times New Roman"/>
          <w:b w:val="false"/>
          <w:i w:val="false"/>
          <w:color w:val="000000"/>
          <w:sz w:val="28"/>
        </w:rPr>
        <w:t>
      әлеуметтік салық бойынша - 50%.</w:t>
      </w:r>
      <w:r>
        <w:br/>
      </w:r>
      <w:r>
        <w:rPr>
          <w:rFonts w:ascii="Times New Roman"/>
          <w:b w:val="false"/>
          <w:i w:val="false"/>
          <w:color w:val="000000"/>
          <w:sz w:val="28"/>
        </w:rPr>
        <w:t>
      </w:t>
      </w:r>
      <w:r>
        <w:rPr>
          <w:rFonts w:ascii="Times New Roman"/>
          <w:b w:val="false"/>
          <w:i w:val="false"/>
          <w:color w:val="000000"/>
          <w:sz w:val="28"/>
        </w:rPr>
        <w:t xml:space="preserve"> Тиісті бюджетті ң кірісіне мыналар есептелетін болып белгіленсін:</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w:t>
      </w:r>
      <w:r>
        <w:br/>
      </w:r>
      <w:r>
        <w:rPr>
          <w:rFonts w:ascii="Times New Roman"/>
          <w:b w:val="false"/>
          <w:i w:val="false"/>
          <w:color w:val="000000"/>
          <w:sz w:val="28"/>
        </w:rPr>
        <w:t>
      </w:t>
      </w:r>
      <w:r>
        <w:rPr>
          <w:rFonts w:ascii="Times New Roman"/>
          <w:b w:val="false"/>
          <w:i w:val="false"/>
          <w:color w:val="000000"/>
          <w:sz w:val="28"/>
        </w:rPr>
        <w:t xml:space="preserve">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 Облыстық бюджеттен аудандық бюджетке берілетін субвенция көлемі 2014 жылға - 2 837 072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 Азаматтық қызметші болып табылатын және ауылдық елді мекендерде жұмыс істейтін әлеуметтік қамсыздандыру, білім беру және мәдениет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Құрманғазы аудандық мәслихатының 12.02.2014 № </w:t>
      </w:r>
      <w:r>
        <w:rPr>
          <w:rFonts w:ascii="Times New Roman"/>
          <w:b w:val="false"/>
          <w:i w:val="false"/>
          <w:color w:val="ff0000"/>
          <w:sz w:val="28"/>
        </w:rPr>
        <w:t>273-V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Қазақстан Республикасының заңнамасына сәйкес әлеуметтік көмек көрсету 5 000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 2014 жылға жергілікті атқарушы органның резерві 21 523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Құрманғазы аудандық мәслихатының 03.12.2014 № </w:t>
      </w:r>
      <w:r>
        <w:rPr>
          <w:rFonts w:ascii="Times New Roman"/>
          <w:b w:val="false"/>
          <w:i w:val="false"/>
          <w:color w:val="ff0000"/>
          <w:sz w:val="28"/>
        </w:rPr>
        <w:t xml:space="preserve">345-V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республикалық бюджеттен келесі көлемде нысаналы трансферттер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- 110 285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17 152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- 1 137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Құрманғазы аудандық мәслихатының 12.02.2014 № </w:t>
      </w:r>
      <w:r>
        <w:rPr>
          <w:rFonts w:ascii="Times New Roman"/>
          <w:b w:val="false"/>
          <w:i w:val="false"/>
          <w:color w:val="ff0000"/>
          <w:sz w:val="28"/>
        </w:rPr>
        <w:t xml:space="preserve">273-V; </w:t>
      </w:r>
      <w:r>
        <w:rPr>
          <w:rFonts w:ascii="Times New Roman"/>
          <w:b w:val="false"/>
          <w:i w:val="false"/>
          <w:color w:val="ff0000"/>
          <w:sz w:val="28"/>
        </w:rPr>
        <w:t xml:space="preserve">22.04.2014 № </w:t>
      </w:r>
      <w:r>
        <w:rPr>
          <w:rFonts w:ascii="Times New Roman"/>
          <w:b w:val="false"/>
          <w:i w:val="false"/>
          <w:color w:val="ff0000"/>
          <w:sz w:val="28"/>
        </w:rPr>
        <w:t xml:space="preserve">298-V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ауылдық елді мекендердің әлеуметтік сала мамандарын әлеуметтік қолдау шараларын іске асыруға 30 256 мың теңге сомасында республикалық бюджеттен бюджеттік кредиттер беру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Құрманғазы аудандық мәслихатының 03.12.2014 № </w:t>
      </w:r>
      <w:r>
        <w:rPr>
          <w:rFonts w:ascii="Times New Roman"/>
          <w:b w:val="false"/>
          <w:i w:val="false"/>
          <w:color w:val="ff0000"/>
          <w:sz w:val="28"/>
        </w:rPr>
        <w:t xml:space="preserve">345-V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республикалық бюджеттен Шағырлы, Жасарал, Күйген елді мекендеріндегі су тазарту ғимараттары мен кентішілік су құбыры желілерінің құрылысына - 93 112 мың теңге көлемінде нысаналы даму трансферттер бөлінгені ескерілсін.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аз қамтылған отбасылардың оқушы балаларын және 1 мен 4 сыныптардағы балаларды ыстық тамақпен қамтамасыз етуге - 118 587 мың теңге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1 547 282 мың теңге сомасында нысаналы даму трансферті көзделгені ескерілсін, оның ішінде:</w:t>
      </w:r>
      <w:r>
        <w:br/>
      </w:r>
      <w:r>
        <w:rPr>
          <w:rFonts w:ascii="Times New Roman"/>
          <w:b w:val="false"/>
          <w:i w:val="false"/>
          <w:color w:val="000000"/>
          <w:sz w:val="28"/>
        </w:rPr>
        <w:t>
      су тазарту ғимараттары мен кентішілік су құбыры желілерінің құрылысына 284 482 мың теңге;</w:t>
      </w:r>
      <w:r>
        <w:br/>
      </w:r>
      <w:r>
        <w:rPr>
          <w:rFonts w:ascii="Times New Roman"/>
          <w:b w:val="false"/>
          <w:i w:val="false"/>
          <w:color w:val="000000"/>
          <w:sz w:val="28"/>
        </w:rPr>
        <w:t>
      су тазарту ғимараттары мен кентішілік су құбыры желілерін жаңғыртуға 200 123 мың теңге:</w:t>
      </w:r>
      <w:r>
        <w:br/>
      </w:r>
      <w:r>
        <w:rPr>
          <w:rFonts w:ascii="Times New Roman"/>
          <w:b w:val="false"/>
          <w:i w:val="false"/>
          <w:color w:val="000000"/>
          <w:sz w:val="28"/>
        </w:rPr>
        <w:t>
      кентішілік су құбыры желілерінің құрылысына 375 958 мың теңге;</w:t>
      </w:r>
      <w:r>
        <w:br/>
      </w:r>
      <w:r>
        <w:rPr>
          <w:rFonts w:ascii="Times New Roman"/>
          <w:b w:val="false"/>
          <w:i w:val="false"/>
          <w:color w:val="000000"/>
          <w:sz w:val="28"/>
        </w:rPr>
        <w:t>
      1-ші көтеру сорғы стансасының құрылысына 89 719 мың теңге;</w:t>
      </w:r>
      <w:r>
        <w:br/>
      </w:r>
      <w:r>
        <w:rPr>
          <w:rFonts w:ascii="Times New Roman"/>
          <w:b w:val="false"/>
          <w:i w:val="false"/>
          <w:color w:val="000000"/>
          <w:sz w:val="28"/>
        </w:rPr>
        <w:t>
      коммуналдық тұрғын үй қорының тұрғын үйін жобалау, салу және (немесе) сатып алуға 536 000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55 000 мың теңге;</w:t>
      </w:r>
      <w:r>
        <w:br/>
      </w:r>
      <w:r>
        <w:rPr>
          <w:rFonts w:ascii="Times New Roman"/>
          <w:b w:val="false"/>
          <w:i w:val="false"/>
          <w:color w:val="000000"/>
          <w:sz w:val="28"/>
        </w:rPr>
        <w:t>
      3 (үш) жаяу жүргіншілер өткелінің құрылысына жобалық-сметалық құжаттарын жасақтауға 6 000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Құрманғазы аудандық мәслихатының 12.02.2014 № </w:t>
      </w:r>
      <w:r>
        <w:rPr>
          <w:rFonts w:ascii="Times New Roman"/>
          <w:b w:val="false"/>
          <w:i w:val="false"/>
          <w:color w:val="ff0000"/>
          <w:sz w:val="28"/>
        </w:rPr>
        <w:t>273-V</w:t>
      </w:r>
      <w:r>
        <w:rPr>
          <w:rFonts w:ascii="Times New Roman"/>
          <w:b w:val="false"/>
          <w:i w:val="false"/>
          <w:color w:val="ff0000"/>
          <w:sz w:val="28"/>
        </w:rPr>
        <w:t xml:space="preserve">; 23.07.2014 № </w:t>
      </w:r>
      <w:r>
        <w:rPr>
          <w:rFonts w:ascii="Times New Roman"/>
          <w:b w:val="false"/>
          <w:i w:val="false"/>
          <w:color w:val="ff0000"/>
          <w:sz w:val="28"/>
        </w:rPr>
        <w:t xml:space="preserve">314-V; </w:t>
      </w:r>
      <w:r>
        <w:rPr>
          <w:rFonts w:ascii="Times New Roman"/>
          <w:b w:val="false"/>
          <w:i w:val="false"/>
          <w:color w:val="ff0000"/>
          <w:sz w:val="28"/>
        </w:rPr>
        <w:t xml:space="preserve">16.10.2014 № </w:t>
      </w:r>
      <w:r>
        <w:rPr>
          <w:rFonts w:ascii="Times New Roman"/>
          <w:b w:val="false"/>
          <w:i w:val="false"/>
          <w:color w:val="ff0000"/>
          <w:sz w:val="28"/>
        </w:rPr>
        <w:t xml:space="preserve">333-V; </w:t>
      </w:r>
      <w:r>
        <w:rPr>
          <w:rFonts w:ascii="Times New Roman"/>
          <w:b w:val="false"/>
          <w:i w:val="false"/>
          <w:color w:val="ff0000"/>
          <w:sz w:val="28"/>
        </w:rPr>
        <w:t xml:space="preserve">03.12.2014 № </w:t>
      </w:r>
      <w:r>
        <w:rPr>
          <w:rFonts w:ascii="Times New Roman"/>
          <w:b w:val="false"/>
          <w:i w:val="false"/>
          <w:color w:val="ff0000"/>
          <w:sz w:val="28"/>
        </w:rPr>
        <w:t xml:space="preserve">345-V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бюджеттің орындалу процесінде секвестрлеуге жатпайтын жергілікті бюджеттік бағдарламалардың тізбесі </w:t>
      </w:r>
      <w:r>
        <w:rPr>
          <w:rFonts w:ascii="Times New Roman"/>
          <w:b w:val="false"/>
          <w:i w:val="false"/>
          <w:color w:val="000000"/>
          <w:sz w:val="28"/>
        </w:rPr>
        <w:t xml:space="preserve">4-қосымшаға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 Ауылдық округтер әкімдері аппараты арқылы қаржыландырылатын бюджеттік бағдарламаларды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2014 арналған аудандық бюджеттік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Осы шешім 2014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 аудандық мәслихаттың экономика, салық саясаты және бюджет жөніндегі тұрақты комиссиясына (Б. Жүгінісов) жүктелсін.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білім беру ұйымдарын материалдық-техникалық жабдықтауға 39 709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Атырау облысы Құрманғазы аудандық мәслихатының 23.07.2014 № </w:t>
      </w:r>
      <w:r>
        <w:rPr>
          <w:rFonts w:ascii="Times New Roman"/>
          <w:b w:val="false"/>
          <w:i w:val="false"/>
          <w:color w:val="ff0000"/>
          <w:sz w:val="28"/>
        </w:rPr>
        <w:t xml:space="preserve">314-V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Қиғаш өзені арқылы паром өткелін сатып алуға 38 000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20-тармақпен толықтырылды - Атырау облысы Құрманғазы аудандық мәслихатының 12.02.2014 № </w:t>
      </w:r>
      <w:r>
        <w:rPr>
          <w:rFonts w:ascii="Times New Roman"/>
          <w:b w:val="false"/>
          <w:i w:val="false"/>
          <w:color w:val="ff0000"/>
          <w:sz w:val="28"/>
        </w:rPr>
        <w:t>273-V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"А" корпусының әкімшілік мемлекеттік қызметшілерінің еңбекақысының өсуіне 1 601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Атырау облысы Құрманғазы аудандық мәслихатының 12.02.2014 № </w:t>
      </w:r>
      <w:r>
        <w:rPr>
          <w:rFonts w:ascii="Times New Roman"/>
          <w:b w:val="false"/>
          <w:i w:val="false"/>
          <w:color w:val="ff0000"/>
          <w:sz w:val="28"/>
        </w:rPr>
        <w:t>273-V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Қазақстан Республикасы мәслихаттарының 20 жылдығына орай семинар өткізу үшін полиграфиялық өнімдер сатып алуға үшін 500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Атырау облысы Құрманғазы аудандық мәслихатының 12.02.2014 № </w:t>
      </w:r>
      <w:r>
        <w:rPr>
          <w:rFonts w:ascii="Times New Roman"/>
          <w:b w:val="false"/>
          <w:i w:val="false"/>
          <w:color w:val="ff0000"/>
          <w:sz w:val="28"/>
        </w:rPr>
        <w:t>273-V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бюджеттік есеп бағдарламалық өнімін ұстауға 9 856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23-тармақпен толықтырылды - Атырау облысы Құрманғазы аудандық мәслихатының 12.02.2014 № </w:t>
      </w:r>
      <w:r>
        <w:rPr>
          <w:rFonts w:ascii="Times New Roman"/>
          <w:b w:val="false"/>
          <w:i w:val="false"/>
          <w:color w:val="ff0000"/>
          <w:sz w:val="28"/>
        </w:rPr>
        <w:t>273-V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мемлекеттiк атаулы әлеуметтік көмек төлеуге 1 000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24-тармақпен толықтырылды - Атырау облысы Құрманғазы аудандық мәслихатының 22.04.2014 № </w:t>
      </w:r>
      <w:r>
        <w:rPr>
          <w:rFonts w:ascii="Times New Roman"/>
          <w:b w:val="false"/>
          <w:i w:val="false"/>
          <w:color w:val="ff0000"/>
          <w:sz w:val="28"/>
        </w:rPr>
        <w:t>298-V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18 жасқа дейінгi балаларға мемлекеттiк жәрдемақылар төлеуге 5 178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25-тармақпен толықтырылды - Атырау облысы Құрманғазы аудандық мәслихатының 22.04.2014 № </w:t>
      </w:r>
      <w:r>
        <w:rPr>
          <w:rFonts w:ascii="Times New Roman"/>
          <w:b w:val="false"/>
          <w:i w:val="false"/>
          <w:color w:val="ff0000"/>
          <w:sz w:val="28"/>
        </w:rPr>
        <w:t>298-V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мемлекеттік мекемелердің мемлекеттік қызметшілер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173 447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Атырау облысы Құрманғазы аудандық мәслихатының 03.12.2014 № </w:t>
      </w:r>
      <w:r>
        <w:rPr>
          <w:rFonts w:ascii="Times New Roman"/>
          <w:b w:val="false"/>
          <w:i w:val="false"/>
          <w:color w:val="ff0000"/>
          <w:sz w:val="28"/>
        </w:rPr>
        <w:t xml:space="preserve">345-V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азаматтардың жекелеген топтарын тұрғын үймен қамтамасыз етуге 20 000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27-тармақпен толықтырылды - Атырау облысы Құрманғазы аудандық мәслихатының 22.04.2014 № </w:t>
      </w:r>
      <w:r>
        <w:rPr>
          <w:rFonts w:ascii="Times New Roman"/>
          <w:b w:val="false"/>
          <w:i w:val="false"/>
          <w:color w:val="ff0000"/>
          <w:sz w:val="28"/>
        </w:rPr>
        <w:t>298-V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тұрғын үй-коммуналдық шаруашылық саласына арнайы техника сатып алуға 118 561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Атырау облысы Құрманғазы аудандық мәслихатының 16.10.2014 № </w:t>
      </w:r>
      <w:r>
        <w:rPr>
          <w:rFonts w:ascii="Times New Roman"/>
          <w:b w:val="false"/>
          <w:i w:val="false"/>
          <w:color w:val="ff0000"/>
          <w:sz w:val="28"/>
        </w:rPr>
        <w:t xml:space="preserve">333-V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10 968 мың теңге ағымдағы нысаналы трансферт көзделгені ескерілсін, оның ішінде:</w:t>
      </w:r>
      <w:r>
        <w:br/>
      </w:r>
      <w:r>
        <w:rPr>
          <w:rFonts w:ascii="Times New Roman"/>
          <w:b w:val="false"/>
          <w:i w:val="false"/>
          <w:color w:val="000000"/>
          <w:sz w:val="28"/>
        </w:rPr>
        <w:t>
      "Атырау облысы Құрманғазы ауданы Азғыр ауылдық округі әкімінің аппараты" мемлекеттік мекемесіне интернет желісін қондыруға және ұстауға 2 232 мың теңге;</w:t>
      </w:r>
      <w:r>
        <w:br/>
      </w:r>
      <w:r>
        <w:rPr>
          <w:rFonts w:ascii="Times New Roman"/>
          <w:b w:val="false"/>
          <w:i w:val="false"/>
          <w:color w:val="000000"/>
          <w:sz w:val="28"/>
        </w:rPr>
        <w:t>
      "Атырау облысы Құрманғазы ауданы Асан ауылдық округі әкімінің аппараты" мемлекеттік мекемесіне интернет желісін қондыруға және ұстауға 2 231 мың теңге;</w:t>
      </w:r>
      <w:r>
        <w:br/>
      </w:r>
      <w:r>
        <w:rPr>
          <w:rFonts w:ascii="Times New Roman"/>
          <w:b w:val="false"/>
          <w:i w:val="false"/>
          <w:color w:val="000000"/>
          <w:sz w:val="28"/>
        </w:rPr>
        <w:t>
      "Атырау облысы Құрманғазы ауданы Сүйіндік ауылдық округі әкімінің аппараты" мемлекеттік мекемесіне интернет желісін қондыруға және ұстауға 2 232 мың теңге;</w:t>
      </w:r>
      <w:r>
        <w:br/>
      </w:r>
      <w:r>
        <w:rPr>
          <w:rFonts w:ascii="Times New Roman"/>
          <w:b w:val="false"/>
          <w:i w:val="false"/>
          <w:color w:val="000000"/>
          <w:sz w:val="28"/>
        </w:rPr>
        <w:t>
      Азғыр, Асан, Сүйіндік ауылдық округтеріндегі мектептерді интернет жүйесіне қосуға және ұстауға 4 273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29-тармақпен толықтырылды - Атырау облысы Құрманғазы аудандық мәслихатының 22.04.2014 № </w:t>
      </w:r>
      <w:r>
        <w:rPr>
          <w:rFonts w:ascii="Times New Roman"/>
          <w:b w:val="false"/>
          <w:i w:val="false"/>
          <w:color w:val="ff0000"/>
          <w:sz w:val="28"/>
        </w:rPr>
        <w:t>298-V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білім беру нысандарын күрделі жөндеуге 218 008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Атырау облысы Құрманғазы аудандық мәслихатының 22.04.2014 № </w:t>
      </w:r>
      <w:r>
        <w:rPr>
          <w:rFonts w:ascii="Times New Roman"/>
          <w:b w:val="false"/>
          <w:i w:val="false"/>
          <w:color w:val="ff0000"/>
          <w:sz w:val="28"/>
        </w:rPr>
        <w:t>298-V</w:t>
      </w:r>
      <w:r>
        <w:rPr>
          <w:rFonts w:ascii="Times New Roman"/>
          <w:b w:val="false"/>
          <w:i w:val="false"/>
          <w:color w:val="ff0000"/>
          <w:sz w:val="28"/>
        </w:rPr>
        <w:t xml:space="preserve">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бюджеттік мекемелердің қысқы дайындық жұмыстарына 63 917 мың теңге сомасында ағымдағы нысаналы трансферт көзделгені ескерілсін, оның ішінде:</w:t>
      </w:r>
      <w:r>
        <w:br/>
      </w:r>
      <w:r>
        <w:rPr>
          <w:rFonts w:ascii="Times New Roman"/>
          <w:b w:val="false"/>
          <w:i w:val="false"/>
          <w:color w:val="000000"/>
          <w:sz w:val="28"/>
        </w:rPr>
        <w:t>
      ауылдық округтердің "Ведомстволық бағыныстағы мемлекеттік мекемелерінің және ұйымдарының күрделі шығыстары" бағдарламасы бойынша 15 160 мың теңге;</w:t>
      </w:r>
      <w:r>
        <w:br/>
      </w:r>
      <w:r>
        <w:rPr>
          <w:rFonts w:ascii="Times New Roman"/>
          <w:b w:val="false"/>
          <w:i w:val="false"/>
          <w:color w:val="000000"/>
          <w:sz w:val="28"/>
        </w:rPr>
        <w:t>
      білім беру мекемелерінің "Ведомстволық бағыныстағы мемлекеттік мекемелерінің және ұйымдарының күрделі шығыстары" бағдарламасы бойынша 14 700 мың теңге;</w:t>
      </w:r>
      <w:r>
        <w:br/>
      </w:r>
      <w:r>
        <w:rPr>
          <w:rFonts w:ascii="Times New Roman"/>
          <w:b w:val="false"/>
          <w:i w:val="false"/>
          <w:color w:val="000000"/>
          <w:sz w:val="28"/>
        </w:rPr>
        <w:t>
      мемлекеттік мекемелердің "Мемлекеттік органның күрделі шығыстары" бағдарламасы бойынша 30 716 мың теңге;</w:t>
      </w:r>
      <w:r>
        <w:br/>
      </w:r>
      <w:r>
        <w:rPr>
          <w:rFonts w:ascii="Times New Roman"/>
          <w:b w:val="false"/>
          <w:i w:val="false"/>
          <w:color w:val="000000"/>
          <w:sz w:val="28"/>
        </w:rPr>
        <w:t>
      білім беру мекемелерінің "Жалпы білім беру" бағдарламасы бойынша 2 159 мың теңге;</w:t>
      </w:r>
      <w:r>
        <w:br/>
      </w:r>
      <w:r>
        <w:rPr>
          <w:rFonts w:ascii="Times New Roman"/>
          <w:b w:val="false"/>
          <w:i w:val="false"/>
          <w:color w:val="000000"/>
          <w:sz w:val="28"/>
        </w:rPr>
        <w:t>
      ауылдық округтердің "Қаладағы аудан, аудандық маңызы бар қала, кент, ауыл, ауылдық округ әкімінің қызметін қамтамасыз ету жөніндегі қызметтер" бағдарламасы бойынша 1 383 мың теңге;</w:t>
      </w:r>
      <w:r>
        <w:br/>
      </w:r>
      <w:r>
        <w:rPr>
          <w:rFonts w:ascii="Times New Roman"/>
          <w:b w:val="false"/>
          <w:i w:val="false"/>
          <w:color w:val="000000"/>
          <w:sz w:val="28"/>
        </w:rPr>
        <w:t>
      ауылдық округтердің "Жергілікті деңгейде мәдени-демалыс жұмыстарын қолдау" бағдарламасы бойынша 3 223 мың теңге".</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өзгерістер енгізілді - Атырау облысы Құрманғазы аудандық мәслихатының 23.07.2014 № </w:t>
      </w:r>
      <w:r>
        <w:rPr>
          <w:rFonts w:ascii="Times New Roman"/>
          <w:b w:val="false"/>
          <w:i w:val="false"/>
          <w:color w:val="ff0000"/>
          <w:sz w:val="28"/>
        </w:rPr>
        <w:t xml:space="preserve">314-V; </w:t>
      </w:r>
      <w:r>
        <w:rPr>
          <w:rFonts w:ascii="Times New Roman"/>
          <w:b w:val="false"/>
          <w:i w:val="false"/>
          <w:color w:val="ff0000"/>
          <w:sz w:val="28"/>
        </w:rPr>
        <w:t xml:space="preserve">03.12.2014 № </w:t>
      </w:r>
      <w:r>
        <w:rPr>
          <w:rFonts w:ascii="Times New Roman"/>
          <w:b w:val="false"/>
          <w:i w:val="false"/>
          <w:color w:val="ff0000"/>
          <w:sz w:val="28"/>
        </w:rPr>
        <w:t>345-V</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білім беру мекемелерінде өрттік дабыл қаққыш орнатуға 35 425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Атырау облысы Құрманғазы аудандық мәслихатының 22.04.2014 № </w:t>
      </w:r>
      <w:r>
        <w:rPr>
          <w:rFonts w:ascii="Times New Roman"/>
          <w:b w:val="false"/>
          <w:i w:val="false"/>
          <w:color w:val="ff0000"/>
          <w:sz w:val="28"/>
        </w:rPr>
        <w:t>298-V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әскерге шақыру комиссиясынан өту кезеңінде азаматтарға консультациялық–диагностикалық қызметтер көрсетуге арналған шығындар мен медициналық қызметкерлердің еңбек ақы қорына 1 504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Атырау облысы Құрманғазы аудандық мәслихатының 03.12.2014 № </w:t>
      </w:r>
      <w:r>
        <w:rPr>
          <w:rFonts w:ascii="Times New Roman"/>
          <w:b w:val="false"/>
          <w:i w:val="false"/>
          <w:color w:val="ff0000"/>
          <w:sz w:val="28"/>
        </w:rPr>
        <w:t xml:space="preserve">345-V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Жеңістің 70 жылдық мерекесіне орай Ұлы Отан соғысына қатысушыларға арналған ескерткіштерді күрделі жөндеуге 9 955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34-тармақпен толықтырылды - Атырау облысы Құрманғазы аудандық мәслихатының 22.04.2014 № </w:t>
      </w:r>
      <w:r>
        <w:rPr>
          <w:rFonts w:ascii="Times New Roman"/>
          <w:b w:val="false"/>
          <w:i w:val="false"/>
          <w:color w:val="ff0000"/>
          <w:sz w:val="28"/>
        </w:rPr>
        <w:t>298-V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республикалық бюджеттен негізгі орта және жалпы білім беретін мемлекеттік мекемелердегі физика, химия, биология кабинеттерін оқу жабдығымен жарақтандыруға 12 291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35-тармақпен толықтырылды - Атырау облысы Құрманғазы аудандық мәслихатының 23.07.2014 № </w:t>
      </w:r>
      <w:r>
        <w:rPr>
          <w:rFonts w:ascii="Times New Roman"/>
          <w:b w:val="false"/>
          <w:i w:val="false"/>
          <w:color w:val="ff0000"/>
          <w:sz w:val="28"/>
        </w:rPr>
        <w:t>314-V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білім беру мекемелеріне балаларды тегін тасымалын ұйымдастыруға 6 000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36-тармақпен толықтырылды - Атырау облысы Құрманғазы аудандық мәслихатының 23.07.2014 № </w:t>
      </w:r>
      <w:r>
        <w:rPr>
          <w:rFonts w:ascii="Times New Roman"/>
          <w:b w:val="false"/>
          <w:i w:val="false"/>
          <w:color w:val="ff0000"/>
          <w:sz w:val="28"/>
        </w:rPr>
        <w:t>314-V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Ұлы Отан Соғысының қатысушылары мен мүгедектеріне, Ұлы Отан Соғысында қаза тапқан жауынгерлердің жесірлеріне және Ауғанстандағы ұрыс қимылдарға қатысушыларға, қаза тапқандардың отбасыларына коммуналдық шығындарын өтеуге 1 390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Атырау облысы Құрманғазы аудандық мәслихатының 16.10.2014 № </w:t>
      </w:r>
      <w:r>
        <w:rPr>
          <w:rFonts w:ascii="Times New Roman"/>
          <w:b w:val="false"/>
          <w:i w:val="false"/>
          <w:color w:val="ff0000"/>
          <w:sz w:val="28"/>
        </w:rPr>
        <w:t xml:space="preserve">333-V; </w:t>
      </w:r>
      <w:r>
        <w:rPr>
          <w:rFonts w:ascii="Times New Roman"/>
          <w:b w:val="false"/>
          <w:i w:val="false"/>
          <w:color w:val="ff0000"/>
          <w:sz w:val="28"/>
        </w:rPr>
        <w:t xml:space="preserve">03.12.2014 № </w:t>
      </w:r>
      <w:r>
        <w:rPr>
          <w:rFonts w:ascii="Times New Roman"/>
          <w:b w:val="false"/>
          <w:i w:val="false"/>
          <w:color w:val="ff0000"/>
          <w:sz w:val="28"/>
        </w:rPr>
        <w:t>345-V</w:t>
      </w:r>
      <w:r>
        <w:rPr>
          <w:rFonts w:ascii="Times New Roman"/>
          <w:b w:val="false"/>
          <w:i w:val="false"/>
          <w:color w:val="ff0000"/>
          <w:sz w:val="28"/>
        </w:rPr>
        <w:t xml:space="preserve">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2014 жылға арналған аудандық бюджетте облыстық бюджеттен ауданды абаттандыруға 2 240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38-тармаққа өзгеріс енгізілді - Атырау облысы Құрманғазы аудандық мәслихатының 03.12.2014 № </w:t>
      </w:r>
      <w:r>
        <w:rPr>
          <w:rFonts w:ascii="Times New Roman"/>
          <w:b w:val="false"/>
          <w:i w:val="false"/>
          <w:color w:val="ff0000"/>
          <w:sz w:val="28"/>
        </w:rPr>
        <w:t xml:space="preserve">345-V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39. 2014 жылға арналған аудандық бюджетте облыстық бюджеттен "Жұмыспен қамту 2020 жол картасы" бойынша "қалаларды және ауылдық елді мекендерді дамыту шеңберінде объектілерді жөндеу және абаттандыру" бағдарламасы бойынша 5 331 мың теңге сомасында ағымдағы нысаналы трансферт көзделгені ескерілсін, оның ішінде:</w:t>
      </w:r>
      <w:r>
        <w:br/>
      </w:r>
      <w:r>
        <w:rPr>
          <w:rFonts w:ascii="Times New Roman"/>
          <w:b w:val="false"/>
          <w:i w:val="false"/>
          <w:color w:val="000000"/>
          <w:sz w:val="28"/>
        </w:rPr>
        <w:t>
      білім беру мекемелеріне - 2 494 мың теңге;</w:t>
      </w:r>
      <w:r>
        <w:br/>
      </w:r>
      <w:r>
        <w:rPr>
          <w:rFonts w:ascii="Times New Roman"/>
          <w:b w:val="false"/>
          <w:i w:val="false"/>
          <w:color w:val="000000"/>
          <w:sz w:val="28"/>
        </w:rPr>
        <w:t>
      мәдениет мекемелеріне - 2 837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39-тармаққа өзгерістер енгізілді - Атырау облысы Құрманғазы аудандық мәслихатының 03.12.2014 № </w:t>
      </w:r>
      <w:r>
        <w:rPr>
          <w:rFonts w:ascii="Times New Roman"/>
          <w:b w:val="false"/>
          <w:i w:val="false"/>
          <w:color w:val="ff0000"/>
          <w:sz w:val="28"/>
        </w:rPr>
        <w:t xml:space="preserve">345-V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40. 2014 жылға арналған аудандық бюджетте облыстық бюджеттен жалпы білім беретін білім беру ұйымдары үшін оқулықтар, оқу-әдiстемелiк кешендерін сатып алуға және жеткізуге 38 598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40-тармаққа өзгеріс енгізілді - Атырау облысы Құрманғазы аудандық мәслихатының 03.12.2014 № </w:t>
      </w:r>
      <w:r>
        <w:rPr>
          <w:rFonts w:ascii="Times New Roman"/>
          <w:b w:val="false"/>
          <w:i w:val="false"/>
          <w:color w:val="ff0000"/>
          <w:sz w:val="28"/>
        </w:rPr>
        <w:t>345-V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41. 2014 жылға арналған аудандық бюджетте облыстық бюджеттен автомобиль жолдарын күрделі жөндеуге 20 000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41-тармақпен толықтырылды - Атырау облысы Құрманғазы аудандық мәслихатының 16.10.2014 № </w:t>
      </w:r>
      <w:r>
        <w:rPr>
          <w:rFonts w:ascii="Times New Roman"/>
          <w:b w:val="false"/>
          <w:i w:val="false"/>
          <w:color w:val="ff0000"/>
          <w:sz w:val="28"/>
        </w:rPr>
        <w:t>333-V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42. 2014 жылға арналған аудандық бюджетте облыстық бюджеттен үш деңгейлі жүйе бойынша біліктілігін арттыруға кеткен мұғалімдерді алмастырған мұғалімдерге еңбек ақы төлеуге 50 965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color w:val="000000"/>
          <w:sz w:val="28"/>
        </w:rPr>
        <w:t>Ескерту. Шешім 42-тармақпен толықтырылды - Атырау облысы</w:t>
      </w:r>
      <w:r>
        <w:rPr>
          <w:rFonts w:ascii="Times New Roman"/>
          <w:b w:val="false"/>
          <w:i w:val="false"/>
          <w:color w:val="000000"/>
          <w:sz w:val="28"/>
        </w:rPr>
        <w:t xml:space="preserve"> </w:t>
      </w:r>
      <w:r>
        <w:rPr>
          <w:rFonts w:ascii="Times New Roman"/>
          <w:b w:val="false"/>
          <w:i/>
          <w:color w:val="000000"/>
          <w:sz w:val="28"/>
        </w:rPr>
        <w:t>Құрманғазы аудандық мәслихатының 03.12.2014 №</w:t>
      </w:r>
      <w:r>
        <w:rPr>
          <w:rFonts w:ascii="Times New Roman"/>
          <w:b w:val="false"/>
          <w:i w:val="false"/>
          <w:color w:val="000000"/>
          <w:sz w:val="28"/>
        </w:rPr>
        <w:t xml:space="preserve"> </w:t>
      </w:r>
      <w:r>
        <w:rPr>
          <w:rFonts w:ascii="Times New Roman"/>
          <w:b w:val="false"/>
          <w:i w:val="false"/>
          <w:color w:val="000000"/>
          <w:sz w:val="28"/>
        </w:rPr>
        <w:t>345-V</w:t>
      </w:r>
      <w:r>
        <w:rPr>
          <w:rFonts w:ascii="Times New Roman"/>
          <w:b w:val="false"/>
          <w:i/>
          <w:color w:val="00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ХХV</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Габдушева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252-V шешіміне 1 қосымша</w:t>
            </w:r>
          </w:p>
        </w:tc>
      </w:tr>
    </w:tbl>
    <w:p>
      <w:pPr>
        <w:spacing w:after="0"/>
        <w:ind w:left="0"/>
        <w:jc w:val="left"/>
      </w:pPr>
      <w:r>
        <w:rPr>
          <w:rFonts w:ascii="Times New Roman"/>
          <w:b/>
          <w:i w:val="false"/>
          <w:color w:val="000000"/>
        </w:rPr>
        <w:t xml:space="preserve"> 2014 жылға арналған аудан бюджеті туралы</w:t>
      </w:r>
    </w:p>
    <w:p>
      <w:pPr>
        <w:spacing w:after="0"/>
        <w:ind w:left="0"/>
        <w:jc w:val="left"/>
      </w:pPr>
      <w:r>
        <w:rPr>
          <w:rFonts w:ascii="Times New Roman"/>
          <w:b w:val="false"/>
          <w:i w:val="false"/>
          <w:color w:val="ff0000"/>
          <w:sz w:val="28"/>
        </w:rPr>
        <w:t xml:space="preserve">      Ескерту. 1-қосымша жаңа редакцияда - Құрманғазы аудандық мәслихатының 03.12.2014 № </w:t>
      </w:r>
      <w:r>
        <w:rPr>
          <w:rFonts w:ascii="Times New Roman"/>
          <w:b w:val="false"/>
          <w:i w:val="false"/>
          <w:color w:val="ff0000"/>
          <w:sz w:val="28"/>
        </w:rPr>
        <w:t>345-V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24"/>
        <w:gridCol w:w="1170"/>
        <w:gridCol w:w="585"/>
        <w:gridCol w:w="639"/>
        <w:gridCol w:w="5711"/>
        <w:gridCol w:w="25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6761826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1123737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644424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590363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5598826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5598826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5598826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1131605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1630149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6782496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412558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3656254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360824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2836987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2835924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2750868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334298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1795439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612743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1047635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1046394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92804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92804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мәдениет және тілдерді дамыту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112819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шаралар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252-V шешіміне 2 қосымша</w:t>
            </w:r>
          </w:p>
        </w:tc>
      </w:tr>
    </w:tbl>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72"/>
        <w:gridCol w:w="1172"/>
        <w:gridCol w:w="5752"/>
        <w:gridCol w:w="25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4028955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1222233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643316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2787326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2787326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2787326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2787326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4028955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364633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260725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2869471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2508047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2506984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2427128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79856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296399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267556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35989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және/немесе сатып алу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239583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мәдениет және тілдерді дамыту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108777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252-V шешіміне 3 қосымша</w:t>
            </w:r>
          </w:p>
        </w:tc>
      </w:tr>
    </w:tbl>
    <w:p>
      <w:pPr>
        <w:spacing w:after="0"/>
        <w:ind w:left="0"/>
        <w:jc w:val="left"/>
      </w:pPr>
      <w:r>
        <w:rPr>
          <w:rFonts w:ascii="Times New Roman"/>
          <w:b/>
          <w:i w:val="false"/>
          <w:color w:val="000000"/>
        </w:rPr>
        <w:t xml:space="preserve"> 2016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72"/>
        <w:gridCol w:w="1172"/>
        <w:gridCol w:w="5752"/>
        <w:gridCol w:w="25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4094859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1318932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419983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419983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179064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179064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693702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640369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2753522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2753522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2753522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2753522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4094859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364633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260725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2934778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2573354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2572291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2492435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79856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296399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267556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35989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және/немесе сатып алу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240180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мәдениет және тілдерді дамыту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108777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252-V шешіміне 4 қосымша</w:t>
            </w:r>
          </w:p>
        </w:tc>
      </w:tr>
    </w:tbl>
    <w:p>
      <w:pPr>
        <w:spacing w:after="0"/>
        <w:ind w:left="0"/>
        <w:jc w:val="left"/>
      </w:pPr>
      <w:r>
        <w:rPr>
          <w:rFonts w:ascii="Times New Roman"/>
          <w:b/>
          <w:i w:val="false"/>
          <w:color w:val="000000"/>
        </w:rPr>
        <w:t xml:space="preserve"> 2014 жылға арналған аудандық бюджеттің орындалу процесінде қысқартуға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Әкімгер</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252-V шешіміне 5 қосымша</w:t>
            </w:r>
          </w:p>
        </w:tc>
      </w:tr>
    </w:tbl>
    <w:p>
      <w:pPr>
        <w:spacing w:after="0"/>
        <w:ind w:left="0"/>
        <w:jc w:val="left"/>
      </w:pPr>
      <w:r>
        <w:rPr>
          <w:rFonts w:ascii="Times New Roman"/>
          <w:b/>
          <w:i w:val="false"/>
          <w:color w:val="000000"/>
        </w:rPr>
        <w:t xml:space="preserve"> Ауылдық округтер әкімдері аппараты арқылы қаржыландырылатын бюджеттік бағдарламаларды қаржыландыру мөлшері</w:t>
      </w:r>
    </w:p>
    <w:p>
      <w:pPr>
        <w:spacing w:after="0"/>
        <w:ind w:left="0"/>
        <w:jc w:val="left"/>
      </w:pPr>
      <w:r>
        <w:rPr>
          <w:rFonts w:ascii="Times New Roman"/>
          <w:b w:val="false"/>
          <w:i w:val="false"/>
          <w:color w:val="ff0000"/>
          <w:sz w:val="28"/>
        </w:rPr>
        <w:t xml:space="preserve">      Ескерту. 5-қосымша жаңа редакцияда - Құрманғазы аудандық мәслихатының 03.12.2014 № </w:t>
      </w:r>
      <w:r>
        <w:rPr>
          <w:rFonts w:ascii="Times New Roman"/>
          <w:b w:val="false"/>
          <w:i w:val="false"/>
          <w:color w:val="ff0000"/>
          <w:sz w:val="28"/>
        </w:rPr>
        <w:t>345-V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568"/>
        <w:gridCol w:w="1551"/>
        <w:gridCol w:w="1551"/>
        <w:gridCol w:w="1551"/>
        <w:gridCol w:w="1551"/>
        <w:gridCol w:w="1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Қиғаш</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обьектілерді жөндеу және абаттандыру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3487"/>
        <w:gridCol w:w="1515"/>
        <w:gridCol w:w="1795"/>
        <w:gridCol w:w="1516"/>
        <w:gridCol w:w="1516"/>
        <w:gridCol w:w="1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Дыңғызыл</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12617</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15935</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10357</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112886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обьектілерді жөндеу және абаттандыру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11868</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28224</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263877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50876</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568"/>
        <w:gridCol w:w="1551"/>
        <w:gridCol w:w="1551"/>
        <w:gridCol w:w="1551"/>
        <w:gridCol w:w="1551"/>
        <w:gridCol w:w="1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Кудряшов</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Мақаш</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обьектілерді жөндеу және абаттандыру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46173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31312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3487"/>
        <w:gridCol w:w="1515"/>
        <w:gridCol w:w="1516"/>
        <w:gridCol w:w="1516"/>
        <w:gridCol w:w="1516"/>
        <w:gridCol w:w="17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Теңіз</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Сафон</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Сүйіндік</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13136</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279473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35884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10651</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299337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61487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обьектілерді жөндеу және абаттандыру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5331</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6106</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33929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34315</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982996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252-V шешіміне 6 қосымша</w:t>
            </w:r>
          </w:p>
        </w:tc>
      </w:tr>
    </w:tbl>
    <w:p>
      <w:pPr>
        <w:spacing w:after="0"/>
        <w:ind w:left="0"/>
        <w:jc w:val="left"/>
      </w:pPr>
      <w:r>
        <w:rPr>
          <w:rFonts w:ascii="Times New Roman"/>
          <w:b/>
          <w:i w:val="false"/>
          <w:color w:val="000000"/>
        </w:rPr>
        <w:t xml:space="preserve"> 2014 жылға арналған аудандық бюджеттік даму бағдарламаларының тізбесі</w:t>
      </w:r>
    </w:p>
    <w:p>
      <w:pPr>
        <w:spacing w:after="0"/>
        <w:ind w:left="0"/>
        <w:jc w:val="left"/>
      </w:pPr>
      <w:r>
        <w:rPr>
          <w:rFonts w:ascii="Times New Roman"/>
          <w:b w:val="false"/>
          <w:i w:val="false"/>
          <w:color w:val="ff0000"/>
          <w:sz w:val="28"/>
        </w:rPr>
        <w:t xml:space="preserve">      Ескерту. 6-қосымша жаңа редакцияда - Құрманғазы аудандық мәслихатының 03.12.2014 № </w:t>
      </w:r>
      <w:r>
        <w:rPr>
          <w:rFonts w:ascii="Times New Roman"/>
          <w:b w:val="false"/>
          <w:i w:val="false"/>
          <w:color w:val="ff0000"/>
          <w:sz w:val="28"/>
        </w:rPr>
        <w:t>345-V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375"/>
        <w:gridCol w:w="1375"/>
        <w:gridCol w:w="769"/>
        <w:gridCol w:w="4412"/>
        <w:gridCol w:w="29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әкімгерінің коды</w:t>
            </w:r>
            <w:r>
              <w:br/>
            </w:r>
            <w:r>
              <w:rPr>
                <w:rFonts w:ascii="Times New Roman"/>
                <w:b w:val="false"/>
                <w:i w:val="false"/>
                <w:color w:val="000000"/>
                <w:sz w:val="20"/>
              </w:rPr>
              <w:t>
</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коды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коды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Шағырлы, Жасарал, Күйген елді мекендеріндегі су тазарту имараттары мен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93112</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467006011 бағдарламасы бойынша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93112</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535161 </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48594</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3000 </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Шағырлы, Жасарал, Күйген елді мекендеріндегі су тазарту имараттары мен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170226</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Иманов елді мекеніндегі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86168</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 ауылындағы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59207</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 ауылындағы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42517</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Дәшін ауылындағы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54868</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ауылындағы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74920</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Ганюшкин ауылындағы 1-ші көтеру сорғы стансасының құрылысына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89719</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ауылындағы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36536</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Приморье ауылындағы су тазарту қондырғысының құрылысына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31307</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ауылындағы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21742</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Нұрпейісова елді мекеніндегі су тазарту имараты мен кентішілік су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8141</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Кадырка елді мекеніндегі су тазарту имараты мен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23535</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ауылындағы су тазарту имаратын жаңғыртуға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Жұмекен Нажмеденов ауылындағы су тазарту имаратын жаңғыртуға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137048</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 ауылындағы су тазарту имараты мен кентішілік су құбыры желілерін жаңғыртуға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43795</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Шестой, Каспий елді мекендеріндегі су тазарту имараттары мен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46958</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 елді мекеніндегі су тазарту имараты мен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467006015 бағдарламасы бойынша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950282</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