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adcff" w14:textId="ffadc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Құрманғазы аудандық мәслихатының 2013 жылғы 30 қазандағы № 226-V шешімі. Атырау облысының Әділет департаментінде 2013 жылғы 13 қарашада № 2793 болып тіркелді. Күші жойылды - Атырау облысы Құрманғазы аудандық мәслихатының 2015 жылғы 22 маусымдағы № 422-V шешімімен</w:t>
      </w:r>
    </w:p>
    <w:p>
      <w:pPr>
        <w:spacing w:after="0"/>
        <w:ind w:left="0"/>
        <w:jc w:val="both"/>
      </w:pPr>
      <w:bookmarkStart w:name="z2" w:id="0"/>
      <w:r>
        <w:rPr>
          <w:rFonts w:ascii="Times New Roman"/>
          <w:b w:val="false"/>
          <w:i w:val="false"/>
          <w:color w:val="ff0000"/>
          <w:sz w:val="28"/>
        </w:rPr>
        <w:t xml:space="preserve">      Ескерту. Күші жойылды - Атырау облысы Құрманғазы аудандық мәслихатының 22.06.2015 № </w:t>
      </w:r>
      <w:r>
        <w:rPr>
          <w:rFonts w:ascii="Times New Roman"/>
          <w:b w:val="false"/>
          <w:i w:val="false"/>
          <w:color w:val="000000"/>
          <w:sz w:val="28"/>
        </w:rPr>
        <w:t>422-V</w:t>
      </w:r>
      <w:r>
        <w:rPr>
          <w:rFonts w:ascii="Times New Roman"/>
          <w:b w:val="false"/>
          <w:i w:val="false"/>
          <w:color w:val="ff0000"/>
          <w:sz w:val="28"/>
        </w:rPr>
        <w:t xml:space="preserve"> шешімімен (жарияланған күнінен кейін күнтізбелік он күн өткен соң қолданысқа енгізіледі).</w:t>
      </w:r>
      <w:r>
        <w:br/>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2</w:t>
      </w:r>
      <w:r>
        <w:rPr>
          <w:rFonts w:ascii="Times New Roman"/>
          <w:b w:val="false"/>
          <w:i w:val="false"/>
          <w:color w:val="000000"/>
          <w:sz w:val="28"/>
        </w:rPr>
        <w:t>-</w:t>
      </w:r>
      <w:r>
        <w:rPr>
          <w:rFonts w:ascii="Times New Roman"/>
          <w:b w:val="false"/>
          <w:i w:val="false"/>
          <w:color w:val="000000"/>
          <w:sz w:val="28"/>
        </w:rPr>
        <w:t>3-тармағына</w:t>
      </w:r>
      <w:r>
        <w:rPr>
          <w:rFonts w:ascii="Times New Roman"/>
          <w:b w:val="false"/>
          <w:i w:val="false"/>
          <w:color w:val="000000"/>
          <w:sz w:val="28"/>
        </w:rPr>
        <w:t>,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және аудан әкімдігінің 2013 жылғы 16 тамыздағы № 407 қаулысын қарай келіп аудандық мәслихат</w:t>
      </w:r>
      <w:r>
        <w:rPr>
          <w:rFonts w:ascii="Times New Roman"/>
          <w:b/>
          <w:i w:val="false"/>
          <w:color w:val="000000"/>
          <w:sz w:val="28"/>
        </w:rPr>
        <w:t xml:space="preserve"> ШЕШІМ ҚАБЫЛДАДЫ:</w:t>
      </w:r>
      <w:r>
        <w:br/>
      </w:r>
      <w:r>
        <w:rPr>
          <w:rFonts w:ascii="Times New Roman"/>
          <w:b w:val="false"/>
          <w:i w:val="false"/>
          <w:color w:val="000000"/>
          <w:sz w:val="28"/>
        </w:rPr>
        <w:t>
</w:t>
      </w:r>
      <w:r>
        <w:rPr>
          <w:rFonts w:ascii="Times New Roman"/>
          <w:b w:val="false"/>
          <w:i w:val="false"/>
          <w:color w:val="000000"/>
          <w:sz w:val="28"/>
        </w:rPr>
        <w:t>
      1. Әлеуметтік көмек көрсетудің, оның мөлшерлерін белгілеудің және мұқтаж азаматтардың жекелеген санаттарының тізбесін айқындаудың қағидасы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аудандық мәслихаттың әлеуметтік сала, жастар саясаты, заңдылық және құқықтық мәселелер жөніндегі тұрақты комиссиясына (Ш. Жәлелов) жүктелсін.</w:t>
      </w:r>
      <w:r>
        <w:br/>
      </w:r>
      <w:r>
        <w:rPr>
          <w:rFonts w:ascii="Times New Roman"/>
          <w:b w:val="false"/>
          <w:i w:val="false"/>
          <w:color w:val="000000"/>
          <w:sz w:val="28"/>
        </w:rPr>
        <w:t>
</w:t>
      </w:r>
      <w:r>
        <w:rPr>
          <w:rFonts w:ascii="Times New Roman"/>
          <w:b w:val="false"/>
          <w:i w:val="false"/>
          <w:color w:val="000000"/>
          <w:sz w:val="28"/>
        </w:rPr>
        <w:t>
      3. Осы шешім Әділет органдарында мемлекеттік тіркелген күннен бастап күшіне енеді, ол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Аудандық мәслихаттың</w:t>
            </w:r>
            <w:r>
              <w:br/>
            </w:r>
            <w:r>
              <w:rPr>
                <w:rFonts w:ascii="Times New Roman"/>
                <w:b w:val="false"/>
                <w:i w:val="false"/>
                <w:color w:val="000000"/>
                <w:sz w:val="20"/>
              </w:rPr>
              <w:t>
</w:t>
            </w:r>
            <w:r>
              <w:br/>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ХХІІ сессиясының төрағасы</w:t>
            </w:r>
            <w:r>
              <w:br/>
            </w:r>
            <w:r>
              <w:rPr>
                <w:rFonts w:ascii="Times New Roman"/>
                <w:b w:val="false"/>
                <w:i w:val="false"/>
                <w:color w:val="000000"/>
                <w:sz w:val="20"/>
              </w:rPr>
              <w:t>
</w:t>
            </w:r>
            <w:r>
              <w:br/>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 Абдулов</w:t>
            </w:r>
            <w:r>
              <w:br/>
            </w:r>
            <w:r>
              <w:rPr>
                <w:rFonts w:ascii="Times New Roman"/>
                <w:b w:val="false"/>
                <w:i w:val="false"/>
                <w:color w:val="000000"/>
                <w:sz w:val="20"/>
              </w:rPr>
              <w:t>
</w:t>
            </w:r>
            <w:r>
              <w:br/>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Аудандық мәслихат хатшысы</w:t>
            </w:r>
            <w:r>
              <w:br/>
            </w:r>
            <w:r>
              <w:rPr>
                <w:rFonts w:ascii="Times New Roman"/>
                <w:b w:val="false"/>
                <w:i w:val="false"/>
                <w:color w:val="000000"/>
                <w:sz w:val="20"/>
              </w:rPr>
              <w:t>
</w:t>
            </w:r>
            <w:r>
              <w:br/>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 Сұлтанияев</w:t>
            </w:r>
            <w:r>
              <w:br/>
            </w:r>
            <w:r>
              <w:rPr>
                <w:rFonts w:ascii="Times New Roman"/>
                <w:b w:val="false"/>
                <w:i w:val="false"/>
                <w:color w:val="000000"/>
                <w:sz w:val="20"/>
              </w:rPr>
              <w:t>
</w:t>
            </w:r>
            <w:r>
              <w:br/>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5" w:id="1"/>
          <w:p>
            <w:pPr>
              <w:spacing w:after="20"/>
              <w:ind w:left="20"/>
              <w:jc w:val="both"/>
            </w:pPr>
            <w:r>
              <w:rPr>
                <w:rFonts w:ascii="Times New Roman"/>
                <w:b w:val="false"/>
                <w:i w:val="false"/>
                <w:color w:val="000000"/>
                <w:sz w:val="20"/>
              </w:rPr>
              <w:t>
Аудандық мәслихаттың</w:t>
            </w:r>
            <w:r>
              <w:br/>
            </w:r>
            <w:r>
              <w:rPr>
                <w:rFonts w:ascii="Times New Roman"/>
                <w:b w:val="false"/>
                <w:i w:val="false"/>
                <w:color w:val="000000"/>
                <w:sz w:val="20"/>
              </w:rPr>
              <w:t>
2013 жылғы "30" қазандағы</w:t>
            </w:r>
            <w:r>
              <w:br/>
            </w:r>
            <w:r>
              <w:rPr>
                <w:rFonts w:ascii="Times New Roman"/>
                <w:b w:val="false"/>
                <w:i w:val="false"/>
                <w:color w:val="000000"/>
                <w:sz w:val="20"/>
              </w:rPr>
              <w:t>
№ 226-V шешімімен бекітілген</w:t>
            </w:r>
          </w:p>
          <w:bookmarkEnd w:id="1"/>
        </w:tc>
      </w:tr>
    </w:tbl>
    <w:bookmarkStart w:name="z6" w:id="2"/>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2"/>
    <w:p>
      <w:pPr>
        <w:spacing w:after="0"/>
        <w:ind w:left="0"/>
        <w:jc w:val="both"/>
      </w:pPr>
      <w:r>
        <w:rPr>
          <w:rFonts w:ascii="Times New Roman"/>
          <w:b w:val="false"/>
          <w:i w:val="false"/>
          <w:color w:val="000000"/>
          <w:sz w:val="28"/>
        </w:rPr>
        <w:t>      1. Осы Әлеуметтік көмек көрсетудің, оның мөлшерлерін белгілеудің және мұқтаж азаматтардың жекелеген санаттарының тізбесін айқындаудың қағидасы (бұдан әрі - </w:t>
      </w:r>
      <w:r>
        <w:rPr>
          <w:rFonts w:ascii="Times New Roman"/>
          <w:b w:val="false"/>
          <w:i w:val="false"/>
          <w:color w:val="000000"/>
          <w:sz w:val="28"/>
        </w:rPr>
        <w:t>қағида</w:t>
      </w: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Республикасының Заңының 6-бабының </w:t>
      </w:r>
      <w:r>
        <w:rPr>
          <w:rFonts w:ascii="Times New Roman"/>
          <w:b w:val="false"/>
          <w:i w:val="false"/>
          <w:color w:val="000000"/>
          <w:sz w:val="28"/>
        </w:rPr>
        <w:t>2-3-тармағына</w:t>
      </w:r>
      <w:r>
        <w:rPr>
          <w:rFonts w:ascii="Times New Roman"/>
          <w:b w:val="false"/>
          <w:i w:val="false"/>
          <w:color w:val="000000"/>
          <w:sz w:val="28"/>
        </w:rPr>
        <w:t xml:space="preserve"> және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1. Жалпы ережелер</w:t>
      </w:r>
    </w:p>
    <w:bookmarkStart w:name="z7" w:id="3"/>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r>
        <w:br/>
      </w:r>
      <w:r>
        <w:rPr>
          <w:rFonts w:ascii="Times New Roman"/>
          <w:b w:val="false"/>
          <w:i w:val="false"/>
          <w:color w:val="000000"/>
          <w:sz w:val="28"/>
        </w:rPr>
        <w:t>
      1) атаулы күндер - жалпы халықтық тарихи, рухани, мәдени маңызы бар және Қазақстан Республикасы тарихының барысына ықпал еткен оқиғалар;</w:t>
      </w:r>
      <w:r>
        <w:br/>
      </w: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аудан әкімінің шешімімен құрылатын комиссия;</w:t>
      </w:r>
      <w:r>
        <w:br/>
      </w:r>
      <w:r>
        <w:rPr>
          <w:rFonts w:ascii="Times New Roman"/>
          <w:b w:val="false"/>
          <w:i w:val="false"/>
          <w:color w:val="000000"/>
          <w:sz w:val="28"/>
        </w:rPr>
        <w:t>
      3) ең төмен күнкөріс деңгейі - облыстағы статистикалық орган есептейтін мөлшері бойынша ең төмен тұтыну себетінің құнына тең, бір адамға қажетті ең төмен ақшалай кіріс;</w:t>
      </w:r>
      <w:r>
        <w:br/>
      </w:r>
      <w:r>
        <w:rPr>
          <w:rFonts w:ascii="Times New Roman"/>
          <w:b w:val="false"/>
          <w:i w:val="false"/>
          <w:color w:val="000000"/>
          <w:sz w:val="28"/>
        </w:rPr>
        <w:t>
      4) мереке күндері - Қазақстан Республикасының ұлттық және мемлекеттік мереке күндері;</w:t>
      </w:r>
      <w:r>
        <w:br/>
      </w:r>
      <w:r>
        <w:rPr>
          <w:rFonts w:ascii="Times New Roman"/>
          <w:b w:val="false"/>
          <w:i w:val="false"/>
          <w:color w:val="000000"/>
          <w:sz w:val="28"/>
        </w:rPr>
        <w:t>
      5) отбасының (азаматтың) жан басына шаққандағы орташа табысы- отбасының жиынтық табысының айына отбасының әрбір мүшесіне келетін үлесі;</w:t>
      </w:r>
      <w:r>
        <w:br/>
      </w:r>
      <w:r>
        <w:rPr>
          <w:rFonts w:ascii="Times New Roman"/>
          <w:b w:val="false"/>
          <w:i w:val="false"/>
          <w:color w:val="000000"/>
          <w:sz w:val="28"/>
        </w:rPr>
        <w:t>
      6) өмірлік қиын жағдай - азаматтың тыныс-тіршілігін объективті түрде бұзатын, ол оны өз бетінше еңсере алмайтын ахуал;</w:t>
      </w:r>
      <w:r>
        <w:br/>
      </w:r>
      <w:r>
        <w:rPr>
          <w:rFonts w:ascii="Times New Roman"/>
          <w:b w:val="false"/>
          <w:i w:val="false"/>
          <w:color w:val="000000"/>
          <w:sz w:val="28"/>
        </w:rPr>
        <w:t>
      7) уәкілетті орган - жергілікті бюджет есебінен қаржыландырылатын, әлеуметтік көмек көрсетуді жүзеге асыратын ауданның халықты әлеуметтік қорғау саласындағы атқарушы органы;</w:t>
      </w:r>
      <w:r>
        <w:br/>
      </w:r>
      <w:r>
        <w:rPr>
          <w:rFonts w:ascii="Times New Roman"/>
          <w:b w:val="false"/>
          <w:i w:val="false"/>
          <w:color w:val="000000"/>
          <w:sz w:val="28"/>
        </w:rPr>
        <w:t>
      8) уәкілетті ұйым - "Қазақстан Республикасы Еңбек және халықты әлеуметтік қорғау министрлігінің Зейнетақы төлеу жөніндегі мемлекеттік орталығы" республикалық мемлекеттік қазыналық кәсіпорны;</w:t>
      </w:r>
      <w:r>
        <w:br/>
      </w:r>
      <w:r>
        <w:rPr>
          <w:rFonts w:ascii="Times New Roman"/>
          <w:b w:val="false"/>
          <w:i w:val="false"/>
          <w:color w:val="000000"/>
          <w:sz w:val="28"/>
        </w:rPr>
        <w:t>
      9) учаскелік комиссия - әлеуметтік көмек алуға өтініш білдірген адамдардың (отбасыларының)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r>
        <w:br/>
      </w:r>
      <w:r>
        <w:rPr>
          <w:rFonts w:ascii="Times New Roman"/>
          <w:b w:val="false"/>
          <w:i w:val="false"/>
          <w:color w:val="000000"/>
          <w:sz w:val="28"/>
        </w:rPr>
        <w:t>
      10) шекті шама - әлеуметтік көмектің бекітілген ең жоғары мөлшері.</w:t>
      </w:r>
      <w:r>
        <w:br/>
      </w:r>
      <w:r>
        <w:rPr>
          <w:rFonts w:ascii="Times New Roman"/>
          <w:b w:val="false"/>
          <w:i w:val="false"/>
          <w:color w:val="000000"/>
          <w:sz w:val="28"/>
        </w:rPr>
        <w:t>
</w:t>
      </w:r>
      <w:r>
        <w:rPr>
          <w:rFonts w:ascii="Times New Roman"/>
          <w:b w:val="false"/>
          <w:i w:val="false"/>
          <w:color w:val="000000"/>
          <w:sz w:val="28"/>
        </w:rPr>
        <w:t>
      3. Осы қағидалардың мақсаттары үшін әлеуметтік көмек ретінде жергілікті атқарушы органдармен (бұдан әрі-ЖАО)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немесе заттай нысанда көрсететін көмек түсініледі.</w:t>
      </w:r>
      <w:r>
        <w:br/>
      </w:r>
      <w:r>
        <w:rPr>
          <w:rFonts w:ascii="Times New Roman"/>
          <w:b w:val="false"/>
          <w:i w:val="false"/>
          <w:color w:val="000000"/>
          <w:sz w:val="28"/>
        </w:rPr>
        <w:t>
</w:t>
      </w:r>
      <w:r>
        <w:rPr>
          <w:rFonts w:ascii="Times New Roman"/>
          <w:b w:val="false"/>
          <w:i w:val="false"/>
          <w:color w:val="000000"/>
          <w:sz w:val="28"/>
        </w:rPr>
        <w:t>
      4. "Ұлы Отан соғысының қатысушылары мен мүгедектеріне және соларға теңестірілген адамдарға берілетін жеңілдіктер мен оларды әлеуметтік қорғау туралы" 1995 жылғы 28 сәуірдегі Қазақстан Республикасы Заңының </w:t>
      </w:r>
      <w:r>
        <w:rPr>
          <w:rFonts w:ascii="Times New Roman"/>
          <w:b w:val="false"/>
          <w:i w:val="false"/>
          <w:color w:val="000000"/>
          <w:sz w:val="28"/>
        </w:rPr>
        <w:t>20-бабында</w:t>
      </w:r>
      <w:r>
        <w:rPr>
          <w:rFonts w:ascii="Times New Roman"/>
          <w:b w:val="false"/>
          <w:i w:val="false"/>
          <w:color w:val="000000"/>
          <w:sz w:val="28"/>
        </w:rPr>
        <w:t xml:space="preserve"> және "Қазақстан Республикасында мүгедектерді әлеуметтік қорғау туралы" 2005 жылғы 13 сәуірдегі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көрсетілген адамдарға әлеуметтік көмек осы қағидаларда көзделген тәртіппен көрсетіледі.</w:t>
      </w:r>
      <w:r>
        <w:br/>
      </w:r>
      <w:r>
        <w:rPr>
          <w:rFonts w:ascii="Times New Roman"/>
          <w:b w:val="false"/>
          <w:i w:val="false"/>
          <w:color w:val="000000"/>
          <w:sz w:val="28"/>
        </w:rPr>
        <w:t>
</w:t>
      </w:r>
      <w:r>
        <w:rPr>
          <w:rFonts w:ascii="Times New Roman"/>
          <w:b w:val="false"/>
          <w:i w:val="false"/>
          <w:color w:val="000000"/>
          <w:sz w:val="28"/>
        </w:rPr>
        <w:t>
      5. Әлеуметтік көмек бір рет және (немесе) мерзімді (ай сайын, тоқсан сайын, жартыжылдықта 1 рет) көрсетіледі.</w:t>
      </w:r>
      <w:r>
        <w:br/>
      </w:r>
      <w:r>
        <w:rPr>
          <w:rFonts w:ascii="Times New Roman"/>
          <w:b w:val="false"/>
          <w:i w:val="false"/>
          <w:color w:val="000000"/>
          <w:sz w:val="28"/>
        </w:rPr>
        <w:t>
</w:t>
      </w:r>
      <w:r>
        <w:rPr>
          <w:rFonts w:ascii="Times New Roman"/>
          <w:b w:val="false"/>
          <w:i w:val="false"/>
          <w:color w:val="000000"/>
          <w:sz w:val="28"/>
        </w:rPr>
        <w:t>
      6. Учаскелік және арнайы комиссиялар өз қызметін облыстың ЖАО бекітетін ережелердің негізінде жүзеге асырады.</w:t>
      </w:r>
      <w:r>
        <w:br/>
      </w:r>
      <w:r>
        <w:rPr>
          <w:rFonts w:ascii="Times New Roman"/>
          <w:b w:val="false"/>
          <w:i w:val="false"/>
          <w:color w:val="000000"/>
          <w:sz w:val="28"/>
        </w:rPr>
        <w:t>
 </w:t>
      </w:r>
    </w:p>
    <w:bookmarkEnd w:id="3"/>
    <w:p>
      <w:pPr>
        <w:spacing w:after="0"/>
        <w:ind w:left="0"/>
        <w:jc w:val="left"/>
      </w:pPr>
      <w:r>
        <w:rPr>
          <w:rFonts w:ascii="Times New Roman"/>
          <w:b/>
          <w:i w:val="false"/>
          <w:color w:val="000000"/>
        </w:rPr>
        <w:t xml:space="preserve"> 2. Әлеуметтік көмек алушылар санаттарының тізбесін айқындау және әлеуметтік көмектің мөлшерлерін белгілеу тәртібі</w:t>
      </w:r>
    </w:p>
    <w:bookmarkStart w:name="z12" w:id="4"/>
    <w:p>
      <w:pPr>
        <w:spacing w:after="0"/>
        <w:ind w:left="0"/>
        <w:jc w:val="both"/>
      </w:pPr>
      <w:r>
        <w:rPr>
          <w:rFonts w:ascii="Times New Roman"/>
          <w:b w:val="false"/>
          <w:i w:val="false"/>
          <w:color w:val="000000"/>
          <w:sz w:val="28"/>
        </w:rPr>
        <w:t>
      7. Азаматтарды өмірлік қиын жағдай туындаған кезде мұқтаждар санатына жатқызу үшін мыналар:</w:t>
      </w:r>
      <w:r>
        <w:br/>
      </w:r>
      <w:r>
        <w:rPr>
          <w:rFonts w:ascii="Times New Roman"/>
          <w:b w:val="false"/>
          <w:i w:val="false"/>
          <w:color w:val="000000"/>
          <w:sz w:val="28"/>
        </w:rPr>
        <w:t>
      1) Қазақстан Республикасының заңнамасында көзделген негіздемелер;</w:t>
      </w:r>
      <w:r>
        <w:br/>
      </w:r>
      <w:r>
        <w:rPr>
          <w:rFonts w:ascii="Times New Roman"/>
          <w:b w:val="false"/>
          <w:i w:val="false"/>
          <w:color w:val="000000"/>
          <w:sz w:val="28"/>
        </w:rPr>
        <w:t>
      2) табиғи зілзаланың немесе өрттің салдарынан азаматқа (отбасына) не оның мүлкіне зиян келтіру не әлеуметтік мәні бар аурулардың болуы;</w:t>
      </w:r>
      <w:r>
        <w:br/>
      </w:r>
      <w:r>
        <w:rPr>
          <w:rFonts w:ascii="Times New Roman"/>
          <w:b w:val="false"/>
          <w:i w:val="false"/>
          <w:color w:val="000000"/>
          <w:sz w:val="28"/>
        </w:rPr>
        <w:t xml:space="preserve">
      3) жергілікті өкілді органдар ең төмен күнкөріс деңгейіне еселік қатынаста белгілейтін шектен аспайтын жан басына шаққандағы орташа табыстың болуы негіздеме болып табылады. </w:t>
      </w:r>
      <w:r>
        <w:br/>
      </w:r>
      <w:r>
        <w:rPr>
          <w:rFonts w:ascii="Times New Roman"/>
          <w:b w:val="false"/>
          <w:i w:val="false"/>
          <w:color w:val="000000"/>
          <w:sz w:val="28"/>
        </w:rPr>
        <w:t>
      Азаматтарды мұқтаж санатына жатқызу және адамның (отбасының) материалдық-тұрмыстық жағдайына тексеру жүргізу үшін негіздемелердің түпкілікті тізбесін жергілікті өкілді органдар бекітеді.</w:t>
      </w:r>
      <w:r>
        <w:br/>
      </w:r>
      <w:r>
        <w:rPr>
          <w:rFonts w:ascii="Times New Roman"/>
          <w:b w:val="false"/>
          <w:i w:val="false"/>
          <w:color w:val="000000"/>
          <w:sz w:val="28"/>
        </w:rPr>
        <w:t>
      Арнайы комиссиялар әлеуметтік көмек көрсету қажеттілігі туралы қорытынды шығарған кезде жергілікті өкілді органдар бекіткен азаматтарды мұқтаждар санатына жатқызу үшін негіздемелер тізбесін басшылыққа алады.</w:t>
      </w:r>
      <w:r>
        <w:br/>
      </w:r>
      <w:r>
        <w:rPr>
          <w:rFonts w:ascii="Times New Roman"/>
          <w:b w:val="false"/>
          <w:i w:val="false"/>
          <w:color w:val="000000"/>
          <w:sz w:val="28"/>
        </w:rPr>
        <w:t>
</w:t>
      </w:r>
      <w:r>
        <w:rPr>
          <w:rFonts w:ascii="Times New Roman"/>
          <w:b w:val="false"/>
          <w:i w:val="false"/>
          <w:color w:val="000000"/>
          <w:sz w:val="28"/>
        </w:rPr>
        <w:t>
      8. Алушылардың жекелеген санаттары үшін атаулы күндер мен мереке күндеріне әлеуметтік көмектің мөлшері облыстың ЖАО келісімі бойынша бірыңғай мөлшерде белгіленеді.</w:t>
      </w:r>
      <w:r>
        <w:br/>
      </w:r>
      <w:r>
        <w:rPr>
          <w:rFonts w:ascii="Times New Roman"/>
          <w:b w:val="false"/>
          <w:i w:val="false"/>
          <w:color w:val="000000"/>
          <w:sz w:val="28"/>
        </w:rPr>
        <w:t>
</w:t>
      </w:r>
      <w:r>
        <w:rPr>
          <w:rFonts w:ascii="Times New Roman"/>
          <w:b w:val="false"/>
          <w:i w:val="false"/>
          <w:color w:val="000000"/>
          <w:sz w:val="28"/>
        </w:rPr>
        <w:t>
      9.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r>
        <w:br/>
      </w:r>
      <w:r>
        <w:rPr>
          <w:rFonts w:ascii="Times New Roman"/>
          <w:b w:val="false"/>
          <w:i w:val="false"/>
          <w:color w:val="000000"/>
          <w:sz w:val="28"/>
        </w:rPr>
        <w:t>
 </w:t>
      </w:r>
    </w:p>
    <w:bookmarkEnd w:id="4"/>
    <w:p>
      <w:pPr>
        <w:spacing w:after="0"/>
        <w:ind w:left="0"/>
        <w:jc w:val="left"/>
      </w:pPr>
      <w:r>
        <w:rPr>
          <w:rFonts w:ascii="Times New Roman"/>
          <w:b/>
          <w:i w:val="false"/>
          <w:color w:val="000000"/>
        </w:rPr>
        <w:t xml:space="preserve"> 3. Әлеуметтік көмекті көрсету тәртібі</w:t>
      </w:r>
    </w:p>
    <w:bookmarkStart w:name="z15" w:id="5"/>
    <w:p>
      <w:pPr>
        <w:spacing w:after="0"/>
        <w:ind w:left="0"/>
        <w:jc w:val="both"/>
      </w:pPr>
      <w:r>
        <w:rPr>
          <w:rFonts w:ascii="Times New Roman"/>
          <w:b w:val="false"/>
          <w:i w:val="false"/>
          <w:color w:val="000000"/>
          <w:sz w:val="28"/>
        </w:rPr>
        <w:t>
      10. Атаулы күндер мен мереке күндеріне әлеуметтік көмек алушылардан өтініштер талап етілмей уәкілетті ұйымның не өзге де ұйымдардың ұсынымы бойынша ЖАО бекітетін тізім бойынша көрсетіледі.</w:t>
      </w:r>
      <w:r>
        <w:br/>
      </w:r>
      <w:r>
        <w:rPr>
          <w:rFonts w:ascii="Times New Roman"/>
          <w:b w:val="false"/>
          <w:i w:val="false"/>
          <w:color w:val="000000"/>
          <w:sz w:val="28"/>
        </w:rPr>
        <w:t>
</w:t>
      </w:r>
      <w:r>
        <w:rPr>
          <w:rFonts w:ascii="Times New Roman"/>
          <w:b w:val="false"/>
          <w:i w:val="false"/>
          <w:color w:val="000000"/>
          <w:sz w:val="28"/>
        </w:rPr>
        <w:t>
      11. Өмірлік қиын жағдай туындаған кезде әлеуметтік көмек алу үшін өтініш беруші өзінің немесе отбасының атынан уәкілетті органға немесе кент, ауыл, ауылдық округтің әкіміне өтінішке қоса мынадай құжаттарды:</w:t>
      </w:r>
      <w:r>
        <w:br/>
      </w:r>
      <w:r>
        <w:rPr>
          <w:rFonts w:ascii="Times New Roman"/>
          <w:b w:val="false"/>
          <w:i w:val="false"/>
          <w:color w:val="000000"/>
          <w:sz w:val="28"/>
        </w:rPr>
        <w:t>
      1) жеке басын куәландыратын құжатты;</w:t>
      </w:r>
      <w:r>
        <w:br/>
      </w:r>
      <w:r>
        <w:rPr>
          <w:rFonts w:ascii="Times New Roman"/>
          <w:b w:val="false"/>
          <w:i w:val="false"/>
          <w:color w:val="000000"/>
          <w:sz w:val="28"/>
        </w:rPr>
        <w:t>
      2) тұрақты тұрғылықты жері бойынша тіркелгенін растайтын құжатты;</w:t>
      </w:r>
      <w:r>
        <w:br/>
      </w:r>
      <w:r>
        <w:rPr>
          <w:rFonts w:ascii="Times New Roman"/>
          <w:b w:val="false"/>
          <w:i w:val="false"/>
          <w:color w:val="000000"/>
          <w:sz w:val="28"/>
        </w:rPr>
        <w:t>
      3) осы Қағидаға </w:t>
      </w:r>
      <w:r>
        <w:rPr>
          <w:rFonts w:ascii="Times New Roman"/>
          <w:b w:val="false"/>
          <w:i w:val="false"/>
          <w:color w:val="000000"/>
          <w:sz w:val="28"/>
        </w:rPr>
        <w:t>1-қосымшаға</w:t>
      </w:r>
      <w:r>
        <w:rPr>
          <w:rFonts w:ascii="Times New Roman"/>
          <w:b w:val="false"/>
          <w:i w:val="false"/>
          <w:color w:val="000000"/>
          <w:sz w:val="28"/>
        </w:rPr>
        <w:t xml:space="preserve"> сәйкес адамның (отбасының) құрамы туралы мәліметтерді;</w:t>
      </w:r>
      <w:r>
        <w:br/>
      </w:r>
      <w:r>
        <w:rPr>
          <w:rFonts w:ascii="Times New Roman"/>
          <w:b w:val="false"/>
          <w:i w:val="false"/>
          <w:color w:val="000000"/>
          <w:sz w:val="28"/>
        </w:rPr>
        <w:t>
      4) адамның (отбасы мүшелерінің) табыстары туралы мәліметтерді;</w:t>
      </w:r>
      <w:r>
        <w:br/>
      </w:r>
      <w:r>
        <w:rPr>
          <w:rFonts w:ascii="Times New Roman"/>
          <w:b w:val="false"/>
          <w:i w:val="false"/>
          <w:color w:val="000000"/>
          <w:sz w:val="28"/>
        </w:rPr>
        <w:t>
      5) өмірлік қиын жағдайдың туындағанын растайтын актіні және/немесе құжатты ұсынады.</w:t>
      </w:r>
      <w:r>
        <w:br/>
      </w:r>
      <w:r>
        <w:rPr>
          <w:rFonts w:ascii="Times New Roman"/>
          <w:b w:val="false"/>
          <w:i w:val="false"/>
          <w:color w:val="000000"/>
          <w:sz w:val="28"/>
        </w:rPr>
        <w:t>
</w:t>
      </w:r>
      <w:r>
        <w:rPr>
          <w:rFonts w:ascii="Times New Roman"/>
          <w:b w:val="false"/>
          <w:i w:val="false"/>
          <w:color w:val="000000"/>
          <w:sz w:val="28"/>
        </w:rPr>
        <w:t>
      12. Құжаттар салыстырып тексеру үшін түпнұсқаларда және көшірмелерде ұсынылады, содан кейін құжаттардың түпнұсқалары өтініш берушіге қайтарылады.</w:t>
      </w:r>
      <w:r>
        <w:br/>
      </w:r>
      <w:r>
        <w:rPr>
          <w:rFonts w:ascii="Times New Roman"/>
          <w:b w:val="false"/>
          <w:i w:val="false"/>
          <w:color w:val="000000"/>
          <w:sz w:val="28"/>
        </w:rPr>
        <w:t>
</w:t>
      </w:r>
      <w:r>
        <w:rPr>
          <w:rFonts w:ascii="Times New Roman"/>
          <w:b w:val="false"/>
          <w:i w:val="false"/>
          <w:color w:val="000000"/>
          <w:sz w:val="28"/>
        </w:rPr>
        <w:t>
      13. Өмірлік қиын жағдай туындаған кезде әлеуметтік көмек көрсетуге өтініш келіп түскен кезде уәкілетті орган немесе кент, ауыл, ауылдық округтің әкімі бір жұмыс күні ішінде өтініш берушінің құжаттарын адамның (отбасының) материалдық жағдайына тексеру жүргізу үшін учаскелік комиссияға жібереді.</w:t>
      </w:r>
      <w:r>
        <w:br/>
      </w:r>
      <w:r>
        <w:rPr>
          <w:rFonts w:ascii="Times New Roman"/>
          <w:b w:val="false"/>
          <w:i w:val="false"/>
          <w:color w:val="000000"/>
          <w:sz w:val="28"/>
        </w:rPr>
        <w:t>
</w:t>
      </w:r>
      <w:r>
        <w:rPr>
          <w:rFonts w:ascii="Times New Roman"/>
          <w:b w:val="false"/>
          <w:i w:val="false"/>
          <w:color w:val="000000"/>
          <w:sz w:val="28"/>
        </w:rPr>
        <w:t>
      14. Учаскелік комиссия құжаттарды алған күннен бастап екі жұмыс күні ішінде өтініш берушіге тексеру жүргізеді, оның нәтижелері бойынша осы Қағидаларға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3-қосымшаларға</w:t>
      </w:r>
      <w:r>
        <w:rPr>
          <w:rFonts w:ascii="Times New Roman"/>
          <w:b w:val="false"/>
          <w:i w:val="false"/>
          <w:color w:val="000000"/>
          <w:sz w:val="28"/>
        </w:rPr>
        <w:t xml:space="preserve">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кент, ауыл, ауылдық округ әкіміне жібереді.</w:t>
      </w:r>
      <w:r>
        <w:br/>
      </w:r>
      <w:r>
        <w:rPr>
          <w:rFonts w:ascii="Times New Roman"/>
          <w:b w:val="false"/>
          <w:i w:val="false"/>
          <w:color w:val="000000"/>
          <w:sz w:val="28"/>
        </w:rPr>
        <w:t>
      Кент, ауыл, ауылдық округ әкімі учаскелік комиссияның актісі мен қорытындысын алған күннен бастап екі жұмыс күні ішінде оларды </w:t>
      </w:r>
      <w:r>
        <w:rPr>
          <w:rFonts w:ascii="Times New Roman"/>
          <w:b w:val="false"/>
          <w:i w:val="false"/>
          <w:color w:val="000000"/>
          <w:sz w:val="28"/>
        </w:rPr>
        <w:t>қоса берілген</w:t>
      </w:r>
      <w:r>
        <w:rPr>
          <w:rFonts w:ascii="Times New Roman"/>
          <w:b w:val="false"/>
          <w:i w:val="false"/>
          <w:color w:val="000000"/>
          <w:sz w:val="28"/>
        </w:rPr>
        <w:t xml:space="preserve"> құжаттармен уәкілетті органға жібереді.</w:t>
      </w:r>
      <w:r>
        <w:br/>
      </w:r>
      <w:r>
        <w:rPr>
          <w:rFonts w:ascii="Times New Roman"/>
          <w:b w:val="false"/>
          <w:i w:val="false"/>
          <w:color w:val="000000"/>
          <w:sz w:val="28"/>
        </w:rPr>
        <w:t>
</w:t>
      </w:r>
      <w:r>
        <w:rPr>
          <w:rFonts w:ascii="Times New Roman"/>
          <w:b w:val="false"/>
          <w:i w:val="false"/>
          <w:color w:val="000000"/>
          <w:sz w:val="28"/>
        </w:rPr>
        <w:t>
      15.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w:t>
      </w:r>
      <w:r>
        <w:br/>
      </w:r>
      <w:r>
        <w:rPr>
          <w:rFonts w:ascii="Times New Roman"/>
          <w:b w:val="false"/>
          <w:i w:val="false"/>
          <w:color w:val="000000"/>
          <w:sz w:val="28"/>
        </w:rPr>
        <w:t>
</w:t>
      </w:r>
      <w:r>
        <w:rPr>
          <w:rFonts w:ascii="Times New Roman"/>
          <w:b w:val="false"/>
          <w:i w:val="false"/>
          <w:color w:val="000000"/>
          <w:sz w:val="28"/>
        </w:rPr>
        <w:t xml:space="preserve">
      16. Өтініш берушінің қажетті құжаттарды олардың бүлінуіне, жоғалуына </w:t>
      </w:r>
      <w:r>
        <w:br/>
      </w:r>
      <w:r>
        <w:rPr>
          <w:rFonts w:ascii="Times New Roman"/>
          <w:b w:val="false"/>
          <w:i w:val="false"/>
          <w:color w:val="000000"/>
          <w:sz w:val="28"/>
        </w:rPr>
        <w:t>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r>
        <w:br/>
      </w:r>
      <w:r>
        <w:rPr>
          <w:rFonts w:ascii="Times New Roman"/>
          <w:b w:val="false"/>
          <w:i w:val="false"/>
          <w:color w:val="000000"/>
          <w:sz w:val="28"/>
        </w:rPr>
        <w:t>
</w:t>
      </w:r>
      <w:r>
        <w:rPr>
          <w:rFonts w:ascii="Times New Roman"/>
          <w:b w:val="false"/>
          <w:i w:val="false"/>
          <w:color w:val="000000"/>
          <w:sz w:val="28"/>
        </w:rPr>
        <w:t>
      17. Уәкілетті орган учаскелік комиссиядан немесе кент, ауыл,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r>
        <w:br/>
      </w:r>
      <w:r>
        <w:rPr>
          <w:rFonts w:ascii="Times New Roman"/>
          <w:b w:val="false"/>
          <w:i w:val="false"/>
          <w:color w:val="000000"/>
          <w:sz w:val="28"/>
        </w:rPr>
        <w:t>
</w:t>
      </w:r>
      <w:r>
        <w:rPr>
          <w:rFonts w:ascii="Times New Roman"/>
          <w:b w:val="false"/>
          <w:i w:val="false"/>
          <w:color w:val="000000"/>
          <w:sz w:val="28"/>
        </w:rPr>
        <w:t>
      18.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r>
        <w:br/>
      </w:r>
      <w:r>
        <w:rPr>
          <w:rFonts w:ascii="Times New Roman"/>
          <w:b w:val="false"/>
          <w:i w:val="false"/>
          <w:color w:val="000000"/>
          <w:sz w:val="28"/>
        </w:rPr>
        <w:t>
</w:t>
      </w:r>
      <w:r>
        <w:rPr>
          <w:rFonts w:ascii="Times New Roman"/>
          <w:b w:val="false"/>
          <w:i w:val="false"/>
          <w:color w:val="000000"/>
          <w:sz w:val="28"/>
        </w:rPr>
        <w:t>
      19.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r>
        <w:br/>
      </w:r>
      <w:r>
        <w:rPr>
          <w:rFonts w:ascii="Times New Roman"/>
          <w:b w:val="false"/>
          <w:i w:val="false"/>
          <w:color w:val="000000"/>
          <w:sz w:val="28"/>
        </w:rPr>
        <w:t>
      Осы Қағидалардың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16-тармақтарында</w:t>
      </w:r>
      <w:r>
        <w:rPr>
          <w:rFonts w:ascii="Times New Roman"/>
          <w:b w:val="false"/>
          <w:i w:val="false"/>
          <w:color w:val="000000"/>
          <w:sz w:val="28"/>
        </w:rPr>
        <w:t xml:space="preserve"> көрсетілген жағдайларда уәкілетті орган өтініш берушіден немесе кент, ауыл, ауылдық округтің әкімінен құжаттарды қабылдаған күннен бастап жиырма жұмыс күні ішінде әлеуметтік көмек көрсету не көрсетуден бас тарту туралы шешім қабылдайды.</w:t>
      </w:r>
      <w:r>
        <w:br/>
      </w:r>
      <w:r>
        <w:rPr>
          <w:rFonts w:ascii="Times New Roman"/>
          <w:b w:val="false"/>
          <w:i w:val="false"/>
          <w:color w:val="000000"/>
          <w:sz w:val="28"/>
        </w:rPr>
        <w:t>
</w:t>
      </w:r>
      <w:r>
        <w:rPr>
          <w:rFonts w:ascii="Times New Roman"/>
          <w:b w:val="false"/>
          <w:i w:val="false"/>
          <w:color w:val="000000"/>
          <w:sz w:val="28"/>
        </w:rPr>
        <w:t>
      20.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r>
        <w:br/>
      </w:r>
      <w:r>
        <w:rPr>
          <w:rFonts w:ascii="Times New Roman"/>
          <w:b w:val="false"/>
          <w:i w:val="false"/>
          <w:color w:val="000000"/>
          <w:sz w:val="28"/>
        </w:rPr>
        <w:t>
</w:t>
      </w:r>
      <w:r>
        <w:rPr>
          <w:rFonts w:ascii="Times New Roman"/>
          <w:b w:val="false"/>
          <w:i w:val="false"/>
          <w:color w:val="000000"/>
          <w:sz w:val="28"/>
        </w:rPr>
        <w:t>
      21. Белгіленген негіздемелердің біреуі бойынша әлеуметтік көмек күнтізбелік бір жыл ішінде қайта көрсетілмейді.</w:t>
      </w:r>
      <w:r>
        <w:br/>
      </w:r>
      <w:r>
        <w:rPr>
          <w:rFonts w:ascii="Times New Roman"/>
          <w:b w:val="false"/>
          <w:i w:val="false"/>
          <w:color w:val="000000"/>
          <w:sz w:val="28"/>
        </w:rPr>
        <w:t>
</w:t>
      </w:r>
      <w:r>
        <w:rPr>
          <w:rFonts w:ascii="Times New Roman"/>
          <w:b w:val="false"/>
          <w:i w:val="false"/>
          <w:color w:val="000000"/>
          <w:sz w:val="28"/>
        </w:rPr>
        <w:t>
      22. Әлеуметтік көмек көрсетуден бас тарту:</w:t>
      </w:r>
      <w:r>
        <w:br/>
      </w:r>
      <w:r>
        <w:rPr>
          <w:rFonts w:ascii="Times New Roman"/>
          <w:b w:val="false"/>
          <w:i w:val="false"/>
          <w:color w:val="000000"/>
          <w:sz w:val="28"/>
        </w:rPr>
        <w:t>
      1) өтініш беруші ұсынған мәліметтердің дәйексіздігі анықталған;</w:t>
      </w:r>
      <w:r>
        <w:br/>
      </w:r>
      <w:r>
        <w:rPr>
          <w:rFonts w:ascii="Times New Roman"/>
          <w:b w:val="false"/>
          <w:i w:val="false"/>
          <w:color w:val="000000"/>
          <w:sz w:val="28"/>
        </w:rPr>
        <w:t>
      2) өтініш беруші адамның (отбасының) материалдық жағдайына тексеру жүргізуден бас тартқан, жалтарған;</w:t>
      </w:r>
      <w:r>
        <w:br/>
      </w: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артқан жағдайларда жүзеге асырылады.</w:t>
      </w:r>
      <w:r>
        <w:br/>
      </w:r>
      <w:r>
        <w:rPr>
          <w:rFonts w:ascii="Times New Roman"/>
          <w:b w:val="false"/>
          <w:i w:val="false"/>
          <w:color w:val="000000"/>
          <w:sz w:val="28"/>
        </w:rPr>
        <w:t>
</w:t>
      </w:r>
      <w:r>
        <w:rPr>
          <w:rFonts w:ascii="Times New Roman"/>
          <w:b w:val="false"/>
          <w:i w:val="false"/>
          <w:color w:val="000000"/>
          <w:sz w:val="28"/>
        </w:rPr>
        <w:t>
      23. Әлеуметтік көмек ұсынуға шығыстарды қаржыландыру ауданның бюджетінде көзделген ағымдағы қаржы жылына арналған қаражат шегінде жүзеге асырылады.</w:t>
      </w:r>
      <w:r>
        <w:br/>
      </w:r>
      <w:r>
        <w:rPr>
          <w:rFonts w:ascii="Times New Roman"/>
          <w:b w:val="false"/>
          <w:i w:val="false"/>
          <w:color w:val="000000"/>
          <w:sz w:val="28"/>
        </w:rPr>
        <w:t>
 </w:t>
      </w:r>
    </w:p>
    <w:bookmarkEnd w:id="5"/>
    <w:p>
      <w:pPr>
        <w:spacing w:after="0"/>
        <w:ind w:left="0"/>
        <w:jc w:val="left"/>
      </w:pPr>
      <w:r>
        <w:rPr>
          <w:rFonts w:ascii="Times New Roman"/>
          <w:b/>
          <w:i w:val="false"/>
          <w:color w:val="000000"/>
        </w:rPr>
        <w:t xml:space="preserve"> 4. Көрсетілетін әлеуметтік көмекті тоқтату және қайтару үшін негіздемелер</w:t>
      </w:r>
    </w:p>
    <w:bookmarkStart w:name="z29" w:id="6"/>
    <w:p>
      <w:pPr>
        <w:spacing w:after="0"/>
        <w:ind w:left="0"/>
        <w:jc w:val="both"/>
      </w:pPr>
      <w:r>
        <w:rPr>
          <w:rFonts w:ascii="Times New Roman"/>
          <w:b w:val="false"/>
          <w:i w:val="false"/>
          <w:color w:val="000000"/>
          <w:sz w:val="28"/>
        </w:rPr>
        <w:t>
      24. Әлеуметтік көмек:</w:t>
      </w:r>
      <w:r>
        <w:br/>
      </w:r>
      <w:r>
        <w:rPr>
          <w:rFonts w:ascii="Times New Roman"/>
          <w:b w:val="false"/>
          <w:i w:val="false"/>
          <w:color w:val="000000"/>
          <w:sz w:val="28"/>
        </w:rPr>
        <w:t>
      1) алушы қайтыс болған;</w:t>
      </w:r>
      <w:r>
        <w:br/>
      </w:r>
      <w:r>
        <w:rPr>
          <w:rFonts w:ascii="Times New Roman"/>
          <w:b w:val="false"/>
          <w:i w:val="false"/>
          <w:color w:val="000000"/>
          <w:sz w:val="28"/>
        </w:rPr>
        <w:t>
      2) алушы тиісті әкімшілік-аумақтық бірліктің шегінен тыс тұрақты тұруға кеткен;</w:t>
      </w:r>
      <w:r>
        <w:br/>
      </w:r>
      <w:r>
        <w:rPr>
          <w:rFonts w:ascii="Times New Roman"/>
          <w:b w:val="false"/>
          <w:i w:val="false"/>
          <w:color w:val="000000"/>
          <w:sz w:val="28"/>
        </w:rPr>
        <w:t>
      3) алушыны мемлекеттік медициналық-әлеуметтік мекемелерге тұруға жіберген;</w:t>
      </w:r>
      <w:r>
        <w:br/>
      </w:r>
      <w:r>
        <w:rPr>
          <w:rFonts w:ascii="Times New Roman"/>
          <w:b w:val="false"/>
          <w:i w:val="false"/>
          <w:color w:val="000000"/>
          <w:sz w:val="28"/>
        </w:rPr>
        <w:t>
      4) алушы ұсынған мәліметтердің дәйексіздігі анықталған жағдайларда тоқтатылады;</w:t>
      </w:r>
      <w:r>
        <w:br/>
      </w:r>
      <w:r>
        <w:rPr>
          <w:rFonts w:ascii="Times New Roman"/>
          <w:b w:val="false"/>
          <w:i w:val="false"/>
          <w:color w:val="000000"/>
          <w:sz w:val="28"/>
        </w:rPr>
        <w:t>
      Әлеуметтік көмекті төлеу көрсетілген жағдаяттар туындаған айдан бастап тоқтатылады.</w:t>
      </w:r>
      <w:r>
        <w:br/>
      </w:r>
      <w:r>
        <w:rPr>
          <w:rFonts w:ascii="Times New Roman"/>
          <w:b w:val="false"/>
          <w:i w:val="false"/>
          <w:color w:val="000000"/>
          <w:sz w:val="28"/>
        </w:rPr>
        <w:t>
</w:t>
      </w:r>
      <w:r>
        <w:rPr>
          <w:rFonts w:ascii="Times New Roman"/>
          <w:b w:val="false"/>
          <w:i w:val="false"/>
          <w:color w:val="000000"/>
          <w:sz w:val="28"/>
        </w:rPr>
        <w:t>
      25. Артық төленген сомалар ерікті немесе Қазақстан Республикасының заңнамасында белгіленген өзгеше тәртіппен қайтаруға жатады.</w:t>
      </w:r>
      <w:r>
        <w:br/>
      </w:r>
      <w:r>
        <w:rPr>
          <w:rFonts w:ascii="Times New Roman"/>
          <w:b w:val="false"/>
          <w:i w:val="false"/>
          <w:color w:val="000000"/>
          <w:sz w:val="28"/>
        </w:rPr>
        <w:t>
 </w:t>
      </w:r>
    </w:p>
    <w:bookmarkEnd w:id="6"/>
    <w:p>
      <w:pPr>
        <w:spacing w:after="0"/>
        <w:ind w:left="0"/>
        <w:jc w:val="left"/>
      </w:pPr>
      <w:r>
        <w:rPr>
          <w:rFonts w:ascii="Times New Roman"/>
          <w:b/>
          <w:i w:val="false"/>
          <w:color w:val="000000"/>
        </w:rPr>
        <w:t xml:space="preserve"> 5. Қорытынды ереже</w:t>
      </w:r>
    </w:p>
    <w:bookmarkStart w:name="z31" w:id="7"/>
    <w:p>
      <w:pPr>
        <w:spacing w:after="0"/>
        <w:ind w:left="0"/>
        <w:jc w:val="both"/>
      </w:pPr>
      <w:r>
        <w:rPr>
          <w:rFonts w:ascii="Times New Roman"/>
          <w:b w:val="false"/>
          <w:i w:val="false"/>
          <w:color w:val="000000"/>
          <w:sz w:val="28"/>
        </w:rPr>
        <w:t>
      26.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r>
        <w:br/>
      </w:r>
      <w:r>
        <w:rPr>
          <w:rFonts w:ascii="Times New Roman"/>
          <w:b w:val="false"/>
          <w:i w:val="false"/>
          <w:color w:val="000000"/>
          <w:sz w:val="28"/>
        </w:rPr>
        <w:t>
 </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32" w:id="8"/>
          <w:p>
            <w:pPr>
              <w:spacing w:after="20"/>
              <w:ind w:left="20"/>
              <w:jc w:val="both"/>
            </w:pPr>
            <w:r>
              <w:rPr>
                <w:rFonts w:ascii="Times New Roman"/>
                <w:b w:val="false"/>
                <w:i w:val="false"/>
                <w:color w:val="000000"/>
                <w:sz w:val="20"/>
              </w:rPr>
              <w:t>
Әлеуметтік көмек көрсетудің,</w:t>
            </w:r>
            <w:r>
              <w:br/>
            </w:r>
            <w:r>
              <w:rPr>
                <w:rFonts w:ascii="Times New Roman"/>
                <w:b w:val="false"/>
                <w:i w:val="false"/>
                <w:color w:val="000000"/>
                <w:sz w:val="20"/>
              </w:rPr>
              <w:t>
оның мөлшерлерін белгілеудің және</w:t>
            </w:r>
            <w:r>
              <w:br/>
            </w:r>
            <w:r>
              <w:rPr>
                <w:rFonts w:ascii="Times New Roman"/>
                <w:b w:val="false"/>
                <w:i w:val="false"/>
                <w:color w:val="000000"/>
                <w:sz w:val="20"/>
              </w:rPr>
              <w:t>
мұқтаж азаматтардың жекелеген</w:t>
            </w:r>
            <w:r>
              <w:br/>
            </w:r>
            <w:r>
              <w:rPr>
                <w:rFonts w:ascii="Times New Roman"/>
                <w:b w:val="false"/>
                <w:i w:val="false"/>
                <w:color w:val="000000"/>
                <w:sz w:val="20"/>
              </w:rPr>
              <w:t>
санаттарының тізбесін айқындаудың</w:t>
            </w:r>
            <w:r>
              <w:br/>
            </w:r>
            <w:r>
              <w:rPr>
                <w:rFonts w:ascii="Times New Roman"/>
                <w:b w:val="false"/>
                <w:i w:val="false"/>
                <w:color w:val="000000"/>
                <w:sz w:val="20"/>
              </w:rPr>
              <w:t>
қағидаларына 1-қосымша</w:t>
            </w:r>
          </w:p>
          <w:bookmarkEnd w:id="8"/>
        </w:tc>
      </w:tr>
    </w:tbl>
    <w:p>
      <w:pPr>
        <w:spacing w:after="0"/>
        <w:ind w:left="0"/>
        <w:jc w:val="both"/>
      </w:pPr>
      <w:r>
        <w:rPr>
          <w:rFonts w:ascii="Times New Roman"/>
          <w:b w:val="false"/>
          <w:i w:val="false"/>
          <w:color w:val="000000"/>
          <w:sz w:val="28"/>
        </w:rPr>
        <w:t>      Отбасының тіркеу нөмірі _________</w:t>
      </w:r>
      <w:r>
        <w:br/>
      </w:r>
      <w:r>
        <w:rPr>
          <w:rFonts w:ascii="Times New Roman"/>
          <w:b w:val="false"/>
          <w:i w:val="false"/>
          <w:color w:val="000000"/>
          <w:sz w:val="28"/>
        </w:rPr>
        <w:t>
 </w:t>
      </w:r>
    </w:p>
    <w:p>
      <w:pPr>
        <w:spacing w:after="0"/>
        <w:ind w:left="0"/>
        <w:jc w:val="left"/>
      </w:pPr>
      <w:r>
        <w:rPr>
          <w:rFonts w:ascii="Times New Roman"/>
          <w:b/>
          <w:i w:val="false"/>
          <w:color w:val="000000"/>
        </w:rPr>
        <w:t xml:space="preserve"> Өтініш берушінің отбасы құрамы туралы мәліметтер</w:t>
      </w:r>
    </w:p>
    <w:p>
      <w:pPr>
        <w:spacing w:after="0"/>
        <w:ind w:left="0"/>
        <w:jc w:val="both"/>
      </w:pPr>
      <w:r>
        <w:rPr>
          <w:rFonts w:ascii="Times New Roman"/>
          <w:b w:val="false"/>
          <w:i w:val="false"/>
          <w:color w:val="000000"/>
          <w:sz w:val="28"/>
        </w:rPr>
        <w:t>      _________________________ ________________________</w:t>
      </w:r>
      <w:r>
        <w:br/>
      </w:r>
      <w:r>
        <w:rPr>
          <w:rFonts w:ascii="Times New Roman"/>
          <w:b w:val="false"/>
          <w:i w:val="false"/>
          <w:color w:val="000000"/>
          <w:sz w:val="28"/>
        </w:rPr>
        <w:t>
      (өтініш берушінің Т.А.Ә.) (үйінің мекен-жайы, тел.)</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4"/>
        <w:gridCol w:w="4915"/>
        <w:gridCol w:w="3425"/>
        <w:gridCol w:w="1936"/>
      </w:tblGrid>
      <w:tr>
        <w:trPr>
          <w:trHeight w:val="30" w:hRule="atLeast"/>
        </w:trPr>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br/>
            </w:r>
            <w:r>
              <w:rPr>
                <w:rFonts w:ascii="Times New Roman"/>
                <w:b w:val="false"/>
                <w:i w:val="false"/>
                <w:color w:val="000000"/>
                <w:sz w:val="20"/>
              </w:rPr>
              <w:t>
 </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Отбасы мүшелерінің Т.А.Ә.</w:t>
            </w:r>
            <w:r>
              <w:br/>
            </w:r>
            <w:r>
              <w:rPr>
                <w:rFonts w:ascii="Times New Roman"/>
                <w:b w:val="false"/>
                <w:i w:val="false"/>
                <w:color w:val="000000"/>
                <w:sz w:val="20"/>
              </w:rPr>
              <w:t>
 </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берушіге туыстық қатынасы</w:t>
            </w: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жылы</w:t>
            </w:r>
            <w:r>
              <w:br/>
            </w:r>
            <w:r>
              <w:rPr>
                <w:rFonts w:ascii="Times New Roman"/>
                <w:b w:val="false"/>
                <w:i w:val="false"/>
                <w:color w:val="000000"/>
                <w:sz w:val="20"/>
              </w:rPr>
              <w:t>
 </w:t>
            </w:r>
          </w:p>
        </w:tc>
      </w:tr>
      <w:tr>
        <w:trPr>
          <w:trHeight w:val="30" w:hRule="atLeast"/>
        </w:trPr>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Өтініш берушінің қолы __________________ Күні ______________</w:t>
      </w:r>
      <w:r>
        <w:br/>
      </w:r>
      <w:r>
        <w:rPr>
          <w:rFonts w:ascii="Times New Roman"/>
          <w:b w:val="false"/>
          <w:i w:val="false"/>
          <w:color w:val="000000"/>
          <w:sz w:val="28"/>
        </w:rPr>
        <w:t>
       Отбасының құрамы туралы мәліметтерді куәландыруға уәкілетті органның лауазымды адамының Т.А.Ә. _____________________</w:t>
      </w:r>
      <w:r>
        <w:br/>
      </w:r>
      <w:r>
        <w:rPr>
          <w:rFonts w:ascii="Times New Roman"/>
          <w:b w:val="false"/>
          <w:i w:val="false"/>
          <w:color w:val="000000"/>
          <w:sz w:val="28"/>
        </w:rPr>
        <w:t>
       (қолы)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33" w:id="9"/>
          <w:p>
            <w:pPr>
              <w:spacing w:after="20"/>
              <w:ind w:left="20"/>
              <w:jc w:val="both"/>
            </w:pPr>
            <w:r>
              <w:rPr>
                <w:rFonts w:ascii="Times New Roman"/>
                <w:b w:val="false"/>
                <w:i w:val="false"/>
                <w:color w:val="000000"/>
                <w:sz w:val="20"/>
              </w:rPr>
              <w:t xml:space="preserve">
Әлеуметтік көмек көрсетудің, </w:t>
            </w:r>
            <w:r>
              <w:br/>
            </w:r>
            <w:r>
              <w:rPr>
                <w:rFonts w:ascii="Times New Roman"/>
                <w:b w:val="false"/>
                <w:i w:val="false"/>
                <w:color w:val="000000"/>
                <w:sz w:val="20"/>
              </w:rPr>
              <w:t>
оның мөлшерлерін белгілеудің және</w:t>
            </w:r>
            <w:r>
              <w:br/>
            </w:r>
            <w:r>
              <w:rPr>
                <w:rFonts w:ascii="Times New Roman"/>
                <w:b w:val="false"/>
                <w:i w:val="false"/>
                <w:color w:val="000000"/>
                <w:sz w:val="20"/>
              </w:rPr>
              <w:t>
мұқтаж азаматтардың жекелеген</w:t>
            </w:r>
            <w:r>
              <w:br/>
            </w:r>
            <w:r>
              <w:rPr>
                <w:rFonts w:ascii="Times New Roman"/>
                <w:b w:val="false"/>
                <w:i w:val="false"/>
                <w:color w:val="000000"/>
                <w:sz w:val="20"/>
              </w:rPr>
              <w:t>
санаттарының тізбесін айқындаудың</w:t>
            </w:r>
            <w:r>
              <w:br/>
            </w:r>
            <w:r>
              <w:rPr>
                <w:rFonts w:ascii="Times New Roman"/>
                <w:b w:val="false"/>
                <w:i w:val="false"/>
                <w:color w:val="000000"/>
                <w:sz w:val="20"/>
              </w:rPr>
              <w:t>
қағидаларына 2-қосымша</w:t>
            </w:r>
          </w:p>
          <w:bookmarkEnd w:id="9"/>
        </w:tc>
      </w:tr>
    </w:tbl>
    <w:bookmarkStart w:name="z34" w:id="10"/>
    <w:p>
      <w:pPr>
        <w:spacing w:after="0"/>
        <w:ind w:left="0"/>
        <w:jc w:val="left"/>
      </w:pPr>
      <w:r>
        <w:rPr>
          <w:rFonts w:ascii="Times New Roman"/>
          <w:b/>
          <w:i w:val="false"/>
          <w:color w:val="000000"/>
        </w:rPr>
        <w:t xml:space="preserve"> 
Өмірлік қиын жағдайдың туындауына байланысты адамның</w:t>
      </w:r>
      <w:r>
        <w:br/>
      </w:r>
      <w:r>
        <w:rPr>
          <w:rFonts w:ascii="Times New Roman"/>
          <w:b/>
          <w:i w:val="false"/>
          <w:color w:val="000000"/>
        </w:rPr>
        <w:t>
(отбасының) мұқтаждығын айқындауға арналған тексеру</w:t>
      </w:r>
      <w:r>
        <w:br/>
      </w:r>
      <w:r>
        <w:rPr>
          <w:rFonts w:ascii="Times New Roman"/>
          <w:b/>
          <w:i w:val="false"/>
          <w:color w:val="000000"/>
        </w:rPr>
        <w:t>
АКТІСІ</w:t>
      </w:r>
    </w:p>
    <w:bookmarkEnd w:id="10"/>
    <w:p>
      <w:pPr>
        <w:spacing w:after="0"/>
        <w:ind w:left="0"/>
        <w:jc w:val="both"/>
      </w:pPr>
      <w:r>
        <w:rPr>
          <w:rFonts w:ascii="Times New Roman"/>
          <w:b w:val="false"/>
          <w:i w:val="false"/>
          <w:color w:val="000000"/>
          <w:sz w:val="28"/>
        </w:rPr>
        <w:t>      20__ ж. "___" ____________________</w:t>
      </w:r>
      <w:r>
        <w:br/>
      </w:r>
      <w:r>
        <w:rPr>
          <w:rFonts w:ascii="Times New Roman"/>
          <w:b w:val="false"/>
          <w:i w:val="false"/>
          <w:color w:val="000000"/>
          <w:sz w:val="28"/>
        </w:rPr>
        <w:t>
       (елді мекен)</w:t>
      </w:r>
      <w:r>
        <w:br/>
      </w:r>
      <w:r>
        <w:rPr>
          <w:rFonts w:ascii="Times New Roman"/>
          <w:b w:val="false"/>
          <w:i w:val="false"/>
          <w:color w:val="000000"/>
          <w:sz w:val="28"/>
        </w:rPr>
        <w:t xml:space="preserve">
       1. Өтініш берушінің Т.А.Ә.____________________________________ </w:t>
      </w:r>
      <w:r>
        <w:br/>
      </w:r>
      <w:r>
        <w:rPr>
          <w:rFonts w:ascii="Times New Roman"/>
          <w:b w:val="false"/>
          <w:i w:val="false"/>
          <w:color w:val="000000"/>
          <w:sz w:val="28"/>
        </w:rPr>
        <w:t>
       2. Тұратын мекен-жайы ________________________________________</w:t>
      </w:r>
      <w:r>
        <w:br/>
      </w:r>
      <w:r>
        <w:rPr>
          <w:rFonts w:ascii="Times New Roman"/>
          <w:b w:val="false"/>
          <w:i w:val="false"/>
          <w:color w:val="000000"/>
          <w:sz w:val="28"/>
        </w:rPr>
        <w:t>
       3. Өтініш беруші әлеуметтік көмекке өтініш берген туындаған өмірлік қиын жағдай</w:t>
      </w:r>
      <w:r>
        <w:br/>
      </w:r>
      <w:r>
        <w:rPr>
          <w:rFonts w:ascii="Times New Roman"/>
          <w:b w:val="false"/>
          <w:i w:val="false"/>
          <w:color w:val="000000"/>
          <w:sz w:val="28"/>
        </w:rPr>
        <w:t>
       ______________________________________________________</w:t>
      </w:r>
      <w:r>
        <w:br/>
      </w:r>
      <w:r>
        <w:rPr>
          <w:rFonts w:ascii="Times New Roman"/>
          <w:b w:val="false"/>
          <w:i w:val="false"/>
          <w:color w:val="000000"/>
          <w:sz w:val="28"/>
        </w:rPr>
        <w:t>
       4. Отбасы құрамы (отбасында нақты тұратындар есептеледі) ___ адам, оның ішінде: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
        <w:gridCol w:w="831"/>
        <w:gridCol w:w="831"/>
        <w:gridCol w:w="1062"/>
        <w:gridCol w:w="2139"/>
        <w:gridCol w:w="831"/>
        <w:gridCol w:w="5147"/>
        <w:gridCol w:w="832"/>
      </w:tblGrid>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 күні</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берушіге туыстық қатынасы</w:t>
            </w: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қамтылуы (жұмыс, оқу орны)</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қамтылмау себебі</w:t>
            </w:r>
            <w:r>
              <w:br/>
            </w:r>
            <w:r>
              <w:rPr>
                <w:rFonts w:ascii="Times New Roman"/>
                <w:b w:val="false"/>
                <w:i w:val="false"/>
                <w:color w:val="000000"/>
                <w:sz w:val="20"/>
              </w:rPr>
              <w:t>
 </w:t>
            </w:r>
          </w:p>
        </w:tc>
        <w:tc>
          <w:tcPr>
            <w:tcW w:w="5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қатысуы, кәсіптік даярлығы (қайта даярлау, біліктілігін арттыру) немесе жұмыспен қамтудың белсенді шараларына қатысуы туралы мәліметтер</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Өмірлік қиын жағдай</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Еңбекке жарамды барлығы _________________________________ адам.</w:t>
      </w:r>
      <w:r>
        <w:br/>
      </w:r>
      <w:r>
        <w:rPr>
          <w:rFonts w:ascii="Times New Roman"/>
          <w:b w:val="false"/>
          <w:i w:val="false"/>
          <w:color w:val="000000"/>
          <w:sz w:val="28"/>
        </w:rPr>
        <w:t>
       Жұмыспен қамту органдарында жұмыссыз ретінде тіркелгендері ____ адам. Балалардың саны: ______________________________________________</w:t>
      </w:r>
      <w:r>
        <w:br/>
      </w:r>
      <w:r>
        <w:rPr>
          <w:rFonts w:ascii="Times New Roman"/>
          <w:b w:val="false"/>
          <w:i w:val="false"/>
          <w:color w:val="000000"/>
          <w:sz w:val="28"/>
        </w:rPr>
        <w:t>
      жоғары және орта оқу орындарында ақылы негізде оқитындар ______адам, оқу құны жылына ______ теңге.</w:t>
      </w:r>
      <w:r>
        <w:br/>
      </w:r>
      <w:r>
        <w:rPr>
          <w:rFonts w:ascii="Times New Roman"/>
          <w:b w:val="false"/>
          <w:i w:val="false"/>
          <w:color w:val="000000"/>
          <w:sz w:val="28"/>
        </w:rPr>
        <w:t>
       Отбасында Ұлы Отан соғысына қатысушылардың, Ұлы Отан соғысы мүгедектерінің, Ұлы Отан соғысына қатысушыларына және Ұлы Отан соғысы мүгедектеріне теңестірілгендердің, зейнеткерлердің, 80 жастан асқан қарт адамдардың, әлеуметтік маңызы бар аурулары (қатерлі ісіктер, туберкулез, адамның иммунитет тапшылығы вирусы) бар адамдардың, мүгедектердің, мүгедек балалардың болуы (</w:t>
      </w:r>
      <w:r>
        <w:rPr>
          <w:rFonts w:ascii="Times New Roman"/>
          <w:b w:val="false"/>
          <w:i/>
          <w:color w:val="000000"/>
          <w:sz w:val="28"/>
        </w:rPr>
        <w:t>көрсету немесе өзге санатты</w:t>
      </w:r>
      <w:r>
        <w:br/>
      </w:r>
      <w:r>
        <w:rPr>
          <w:rFonts w:ascii="Times New Roman"/>
          <w:b w:val="false"/>
          <w:i w:val="false"/>
          <w:color w:val="000000"/>
          <w:sz w:val="28"/>
        </w:rPr>
        <w:t>
</w:t>
      </w:r>
      <w:r>
        <w:rPr>
          <w:rFonts w:ascii="Times New Roman"/>
          <w:b w:val="false"/>
          <w:i/>
          <w:color w:val="000000"/>
          <w:sz w:val="28"/>
        </w:rPr>
        <w:t>      қосу</w:t>
      </w:r>
      <w:r>
        <w:rPr>
          <w:rFonts w:ascii="Times New Roman"/>
          <w:b w:val="false"/>
          <w:i/>
          <w:color w:val="000000"/>
          <w:sz w:val="28"/>
        </w:rPr>
        <w:t xml:space="preserve"> керек</w:t>
      </w:r>
      <w:r>
        <w:rPr>
          <w:rFonts w:ascii="Times New Roman"/>
          <w:b w:val="false"/>
          <w:i w:val="false"/>
          <w:color w:val="000000"/>
          <w:sz w:val="28"/>
        </w:rPr>
        <w:t>) ________________________________________________________</w:t>
      </w:r>
      <w:r>
        <w:br/>
      </w:r>
      <w:r>
        <w:rPr>
          <w:rFonts w:ascii="Times New Roman"/>
          <w:b w:val="false"/>
          <w:i w:val="false"/>
          <w:color w:val="000000"/>
          <w:sz w:val="28"/>
        </w:rPr>
        <w:t>
       5. Өмір сүру жағдайы (жатақхана, жалға алынған, жекешелендірілген тұрғын үй, қызметтік тұрғын үй, тұрғын үй кооперативі, жеке тұрғын үй немесе өзгеше – көрсету керек): ____________________________________________________________________</w:t>
      </w:r>
      <w:r>
        <w:br/>
      </w:r>
      <w:r>
        <w:rPr>
          <w:rFonts w:ascii="Times New Roman"/>
          <w:b w:val="false"/>
          <w:i w:val="false"/>
          <w:color w:val="000000"/>
          <w:sz w:val="28"/>
        </w:rPr>
        <w:t>
       Тұрғын үйді ұстауға арналған шығыстар:</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Отбасының табысы: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3558"/>
        <w:gridCol w:w="605"/>
        <w:gridCol w:w="804"/>
        <w:gridCol w:w="1121"/>
        <w:gridCol w:w="5579"/>
      </w:tblGrid>
      <w:tr>
        <w:trPr>
          <w:trHeight w:val="30"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br/>
            </w:r>
            <w:r>
              <w:rPr>
                <w:rFonts w:ascii="Times New Roman"/>
                <w:b w:val="false"/>
                <w:i w:val="false"/>
                <w:color w:val="000000"/>
                <w:sz w:val="20"/>
              </w:rPr>
              <w:t>
 </w:t>
            </w:r>
          </w:p>
        </w:tc>
        <w:tc>
          <w:tcPr>
            <w:tcW w:w="3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Табысы бар отбасы мүшелерінің (оның ішінде өтініш берушінің) Т.А.Ә.</w:t>
            </w:r>
            <w:r>
              <w:br/>
            </w:r>
            <w:r>
              <w:rPr>
                <w:rFonts w:ascii="Times New Roman"/>
                <w:b w:val="false"/>
                <w:i w:val="false"/>
                <w:color w:val="000000"/>
                <w:sz w:val="20"/>
              </w:rPr>
              <w:t>
 </w:t>
            </w:r>
          </w:p>
        </w:tc>
        <w:tc>
          <w:tcPr>
            <w:tcW w:w="6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түрі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тоқсандағы табыс сомасы (теңге)</w:t>
            </w:r>
            <w:r>
              <w:br/>
            </w:r>
            <w:r>
              <w:rPr>
                <w:rFonts w:ascii="Times New Roman"/>
                <w:b w:val="false"/>
                <w:i w:val="false"/>
                <w:color w:val="000000"/>
                <w:sz w:val="20"/>
              </w:rPr>
              <w:t>
 </w:t>
            </w:r>
          </w:p>
        </w:tc>
        <w:tc>
          <w:tcPr>
            <w:tcW w:w="5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қосалқы шаруашылық (ауладағы учаске, малы және құсы), саяжай және жер учаскесі (жер үлесі) туралы мәліметтер</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тоқсанға</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есеппен айына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6. Мыналардың:</w:t>
      </w:r>
      <w:r>
        <w:br/>
      </w:r>
      <w:r>
        <w:rPr>
          <w:rFonts w:ascii="Times New Roman"/>
          <w:b w:val="false"/>
          <w:i w:val="false"/>
          <w:color w:val="000000"/>
          <w:sz w:val="28"/>
        </w:rPr>
        <w:t>
       автокөлігінің болуы (маркасы, шығарылған жылы, құқық беретін құжат, оны пайдаланғаннан түскен мәлімделген табыс) ___________________________ қазіргі уақытта өздері тұрып жатқаннан бөлек өзге де тұрғын үйдің болуы (оны пайдаланғаннан түскен мәлімделген табыс) ______________________________</w:t>
      </w:r>
      <w:r>
        <w:br/>
      </w:r>
      <w:r>
        <w:rPr>
          <w:rFonts w:ascii="Times New Roman"/>
          <w:b w:val="false"/>
          <w:i w:val="false"/>
          <w:color w:val="000000"/>
          <w:sz w:val="28"/>
        </w:rPr>
        <w:t>
       7. Бұрын алған көмегі туралы мәліметтер (нысаны, сомасы, көзі):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8. Отбасының өзге де табыстары (нысаны, сомасы, көзі):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9. Балалардың мектеп керек-жарағымен, киіммен, аяқ киіммен қамтамасыз етілуі ___________________________________________________</w:t>
      </w:r>
      <w:r>
        <w:br/>
      </w:r>
      <w:r>
        <w:rPr>
          <w:rFonts w:ascii="Times New Roman"/>
          <w:b w:val="false"/>
          <w:i w:val="false"/>
          <w:color w:val="000000"/>
          <w:sz w:val="28"/>
        </w:rPr>
        <w:t>
       10. Тұратын жерінің санитариялық-эпидемиологиялық жағдайы ____________________________________________________________________</w:t>
      </w:r>
      <w:r>
        <w:br/>
      </w:r>
      <w:r>
        <w:rPr>
          <w:rFonts w:ascii="Times New Roman"/>
          <w:b w:val="false"/>
          <w:i w:val="false"/>
          <w:color w:val="000000"/>
          <w:sz w:val="28"/>
        </w:rPr>
        <w:t>
       Комиссия төрағасы:</w:t>
      </w:r>
      <w:r>
        <w:br/>
      </w:r>
      <w:r>
        <w:rPr>
          <w:rFonts w:ascii="Times New Roman"/>
          <w:b w:val="false"/>
          <w:i w:val="false"/>
          <w:color w:val="000000"/>
          <w:sz w:val="28"/>
        </w:rPr>
        <w:t>
      _______________________ ________________________</w:t>
      </w:r>
      <w:r>
        <w:br/>
      </w:r>
      <w:r>
        <w:rPr>
          <w:rFonts w:ascii="Times New Roman"/>
          <w:b w:val="false"/>
          <w:i w:val="false"/>
          <w:color w:val="000000"/>
          <w:sz w:val="28"/>
        </w:rPr>
        <w:t>
       Комиссия мүшелері:</w:t>
      </w:r>
      <w:r>
        <w:br/>
      </w:r>
      <w:r>
        <w:rPr>
          <w:rFonts w:ascii="Times New Roman"/>
          <w:b w:val="false"/>
          <w:i w:val="false"/>
          <w:color w:val="000000"/>
          <w:sz w:val="28"/>
        </w:rPr>
        <w:t>
      ________________________ ________________________</w:t>
      </w:r>
      <w:r>
        <w:br/>
      </w:r>
      <w:r>
        <w:rPr>
          <w:rFonts w:ascii="Times New Roman"/>
          <w:b w:val="false"/>
          <w:i w:val="false"/>
          <w:color w:val="000000"/>
          <w:sz w:val="28"/>
        </w:rPr>
        <w:t>
      ________________________ ________________________</w:t>
      </w:r>
      <w:r>
        <w:br/>
      </w:r>
      <w:r>
        <w:rPr>
          <w:rFonts w:ascii="Times New Roman"/>
          <w:b w:val="false"/>
          <w:i w:val="false"/>
          <w:color w:val="000000"/>
          <w:sz w:val="28"/>
        </w:rPr>
        <w:t>
      ________________________ ________________________</w:t>
      </w:r>
      <w:r>
        <w:br/>
      </w:r>
      <w:r>
        <w:rPr>
          <w:rFonts w:ascii="Times New Roman"/>
          <w:b w:val="false"/>
          <w:i w:val="false"/>
          <w:color w:val="000000"/>
          <w:sz w:val="28"/>
        </w:rPr>
        <w:t>
      ________________________ ________________________</w:t>
      </w:r>
      <w:r>
        <w:br/>
      </w:r>
      <w:r>
        <w:rPr>
          <w:rFonts w:ascii="Times New Roman"/>
          <w:b w:val="false"/>
          <w:i w:val="false"/>
          <w:color w:val="000000"/>
          <w:sz w:val="28"/>
        </w:rPr>
        <w:t>
       (қолдары) (Т.А.Ә.)</w:t>
      </w:r>
      <w:r>
        <w:br/>
      </w:r>
      <w:r>
        <w:rPr>
          <w:rFonts w:ascii="Times New Roman"/>
          <w:b w:val="false"/>
          <w:i w:val="false"/>
          <w:color w:val="000000"/>
          <w:sz w:val="28"/>
        </w:rPr>
        <w:t>
       Жасалған актімен таныстым: ____________________________________</w:t>
      </w:r>
      <w:r>
        <w:br/>
      </w:r>
      <w:r>
        <w:rPr>
          <w:rFonts w:ascii="Times New Roman"/>
          <w:b w:val="false"/>
          <w:i w:val="false"/>
          <w:color w:val="000000"/>
          <w:sz w:val="28"/>
        </w:rPr>
        <w:t>
       (Өтініш берушінің Т.А.Ә. және қолы)</w:t>
      </w:r>
      <w:r>
        <w:br/>
      </w:r>
      <w:r>
        <w:rPr>
          <w:rFonts w:ascii="Times New Roman"/>
          <w:b w:val="false"/>
          <w:i w:val="false"/>
          <w:color w:val="000000"/>
          <w:sz w:val="28"/>
        </w:rPr>
        <w:t>
       Тексеру жүргізілуден бас тартамын ______________________ өтініш</w:t>
      </w:r>
      <w:r>
        <w:br/>
      </w:r>
      <w:r>
        <w:rPr>
          <w:rFonts w:ascii="Times New Roman"/>
          <w:b w:val="false"/>
          <w:i w:val="false"/>
          <w:color w:val="000000"/>
          <w:sz w:val="28"/>
        </w:rPr>
        <w:t>
      берушінің (немесе отбасы мүшелерінің бірінің) Т.А.Ә. және қолы, күні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(өтініш беруші тексеру жүргізуден бас тартқан жағдайда толтырылады)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35" w:id="11"/>
          <w:p>
            <w:pPr>
              <w:spacing w:after="20"/>
              <w:ind w:left="20"/>
              <w:jc w:val="both"/>
            </w:pPr>
            <w:r>
              <w:rPr>
                <w:rFonts w:ascii="Times New Roman"/>
                <w:b w:val="false"/>
                <w:i w:val="false"/>
                <w:color w:val="000000"/>
                <w:sz w:val="20"/>
              </w:rPr>
              <w:t xml:space="preserve">
Әлеуметтік көмек көрсетудің, </w:t>
            </w:r>
            <w:r>
              <w:br/>
            </w:r>
            <w:r>
              <w:rPr>
                <w:rFonts w:ascii="Times New Roman"/>
                <w:b w:val="false"/>
                <w:i w:val="false"/>
                <w:color w:val="000000"/>
                <w:sz w:val="20"/>
              </w:rPr>
              <w:t>
оның мөлшерлерін белгілеудің және</w:t>
            </w:r>
            <w:r>
              <w:br/>
            </w:r>
            <w:r>
              <w:rPr>
                <w:rFonts w:ascii="Times New Roman"/>
                <w:b w:val="false"/>
                <w:i w:val="false"/>
                <w:color w:val="000000"/>
                <w:sz w:val="20"/>
              </w:rPr>
              <w:t>
мұқтаж азаматтардың жекелеген</w:t>
            </w:r>
            <w:r>
              <w:br/>
            </w:r>
            <w:r>
              <w:rPr>
                <w:rFonts w:ascii="Times New Roman"/>
                <w:b w:val="false"/>
                <w:i w:val="false"/>
                <w:color w:val="000000"/>
                <w:sz w:val="20"/>
              </w:rPr>
              <w:t>
санаттарының тізбесін айқындаудың</w:t>
            </w:r>
            <w:r>
              <w:br/>
            </w:r>
            <w:r>
              <w:rPr>
                <w:rFonts w:ascii="Times New Roman"/>
                <w:b w:val="false"/>
                <w:i w:val="false"/>
                <w:color w:val="000000"/>
                <w:sz w:val="20"/>
              </w:rPr>
              <w:t>
қағидаларына 3 қосымша</w:t>
            </w:r>
          </w:p>
          <w:bookmarkEnd w:id="11"/>
        </w:tc>
      </w:tr>
    </w:tbl>
    <w:bookmarkStart w:name="z36" w:id="12"/>
    <w:p>
      <w:pPr>
        <w:spacing w:after="0"/>
        <w:ind w:left="0"/>
        <w:jc w:val="left"/>
      </w:pPr>
      <w:r>
        <w:rPr>
          <w:rFonts w:ascii="Times New Roman"/>
          <w:b/>
          <w:i w:val="false"/>
          <w:color w:val="000000"/>
        </w:rPr>
        <w:t xml:space="preserve"> 
Учаскелік комиссияның № ______ қорытындысы 20__ ж. ___ ______</w:t>
      </w:r>
    </w:p>
    <w:bookmarkEnd w:id="12"/>
    <w:p>
      <w:pPr>
        <w:spacing w:after="0"/>
        <w:ind w:left="0"/>
        <w:jc w:val="both"/>
      </w:pPr>
      <w:r>
        <w:rPr>
          <w:rFonts w:ascii="Times New Roman"/>
          <w:b w:val="false"/>
          <w:i w:val="false"/>
          <w:color w:val="000000"/>
          <w:sz w:val="28"/>
        </w:rPr>
        <w:t>      Учаскелік комиссия Әлеуметтік көмек көрсету, оның мөлшерлерін белгілеу және мұқтаж азаматтардың жекелеген санаттарының тізбесін айқындау қағидаларына сәйкес өмірлік қиын жағдайдың туындауына байланысты әлеуметтік көмек алуға өтініш берген адамның (отбасының)</w:t>
      </w:r>
      <w:r>
        <w:br/>
      </w:r>
      <w:r>
        <w:rPr>
          <w:rFonts w:ascii="Times New Roman"/>
          <w:b w:val="false"/>
          <w:i w:val="false"/>
          <w:color w:val="000000"/>
          <w:sz w:val="28"/>
        </w:rPr>
        <w:t>
       _______________________________________________________________ (өтініш берушінің тегі, аты, әкесінің аты)</w:t>
      </w:r>
      <w:r>
        <w:br/>
      </w:r>
      <w:r>
        <w:rPr>
          <w:rFonts w:ascii="Times New Roman"/>
          <w:b w:val="false"/>
          <w:i w:val="false"/>
          <w:color w:val="000000"/>
          <w:sz w:val="28"/>
        </w:rPr>
        <w:t>
      өтінішін және оған қоса берілген құжаттарды қарап, ұсынылған құжаттар және өтініш берушінің (отбасының) материалдық жағдайын тексеру нәтижелерінің негізінде _____________________________________________________________________</w:t>
      </w:r>
      <w:r>
        <w:br/>
      </w:r>
      <w:r>
        <w:rPr>
          <w:rFonts w:ascii="Times New Roman"/>
          <w:b w:val="false"/>
          <w:i w:val="false"/>
          <w:color w:val="000000"/>
          <w:sz w:val="28"/>
        </w:rPr>
        <w:t>
      (қажеттілігі, қажеттіліктің жоқтығы) адамға (отбасыға) өмірлік қиын жағдайдың туындауына байланысты әлеуметтік көмек ұсыну туралы қорытынды шығарады.</w:t>
      </w:r>
      <w:r>
        <w:br/>
      </w:r>
      <w:r>
        <w:rPr>
          <w:rFonts w:ascii="Times New Roman"/>
          <w:b w:val="false"/>
          <w:i w:val="false"/>
          <w:color w:val="000000"/>
          <w:sz w:val="28"/>
        </w:rPr>
        <w:t>
      Комиссия төрағасы: __________________ _______________________</w:t>
      </w:r>
      <w:r>
        <w:br/>
      </w:r>
      <w:r>
        <w:rPr>
          <w:rFonts w:ascii="Times New Roman"/>
          <w:b w:val="false"/>
          <w:i w:val="false"/>
          <w:color w:val="000000"/>
          <w:sz w:val="28"/>
        </w:rPr>
        <w:t>
      Комиссия мүшелері: __________________ _______________________</w:t>
      </w:r>
      <w:r>
        <w:br/>
      </w:r>
      <w:r>
        <w:rPr>
          <w:rFonts w:ascii="Times New Roman"/>
          <w:b w:val="false"/>
          <w:i w:val="false"/>
          <w:color w:val="000000"/>
          <w:sz w:val="28"/>
        </w:rPr>
        <w:t>
       __________________ _______________________</w:t>
      </w:r>
      <w:r>
        <w:br/>
      </w:r>
      <w:r>
        <w:rPr>
          <w:rFonts w:ascii="Times New Roman"/>
          <w:b w:val="false"/>
          <w:i w:val="false"/>
          <w:color w:val="000000"/>
          <w:sz w:val="28"/>
        </w:rPr>
        <w:t>
       __________________ _______________________</w:t>
      </w:r>
      <w:r>
        <w:br/>
      </w:r>
      <w:r>
        <w:rPr>
          <w:rFonts w:ascii="Times New Roman"/>
          <w:b w:val="false"/>
          <w:i w:val="false"/>
          <w:color w:val="000000"/>
          <w:sz w:val="28"/>
        </w:rPr>
        <w:t>
      (қолдары) (Т.А.Ә.)</w:t>
      </w:r>
      <w:r>
        <w:br/>
      </w:r>
      <w:r>
        <w:rPr>
          <w:rFonts w:ascii="Times New Roman"/>
          <w:b w:val="false"/>
          <w:i w:val="false"/>
          <w:color w:val="000000"/>
          <w:sz w:val="28"/>
        </w:rPr>
        <w:t>
      Қорытынды қоса берілген құжаттармен ___ данада</w:t>
      </w:r>
      <w:r>
        <w:br/>
      </w:r>
      <w:r>
        <w:rPr>
          <w:rFonts w:ascii="Times New Roman"/>
          <w:b w:val="false"/>
          <w:i w:val="false"/>
          <w:color w:val="000000"/>
          <w:sz w:val="28"/>
        </w:rPr>
        <w:t>
      20__ ж. "___" ___________ қабылданды</w:t>
      </w:r>
      <w:r>
        <w:br/>
      </w:r>
      <w:r>
        <w:rPr>
          <w:rFonts w:ascii="Times New Roman"/>
          <w:b w:val="false"/>
          <w:i w:val="false"/>
          <w:color w:val="000000"/>
          <w:sz w:val="28"/>
        </w:rPr>
        <w:t>
       Құжаттарды қабылдаған кент, ауыл, ауылдық округ әкімінің немесе уәкілетті орган қызметкерінің Т.А.Ә., лауазымы, қолы __________</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