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17ce5" w14:textId="a317c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Құрманғазы ауданы бойынша ауылдық округ әкімдеріне кандидаттардың үгіттік баспа материалдарын орналастыру орындарын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Құрманғазы ауданы әкімдігінің 2013 жылғы 05 шілдедегі № 326 қаулысы. Атырау облысының Әділет департаментінде 2013 жылғы 17 шілдеде № 2746 тіркелді. Күші жойылды - Құрманғазы аудандық әкімдігінің 2013 жылғы 13 тамыздағы № 393 қаулымен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Құрманғазы аудандық әкімдігінің 2013.08.13 № 393 қаулымен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1995 жылғы 28 қыркүйектегі "Қазақстан Республикасындағы сайлау туралы" Конституциялық Заңының </w:t>
      </w:r>
      <w:r>
        <w:rPr>
          <w:rFonts w:ascii="Times New Roman"/>
          <w:b w:val="false"/>
          <w:i w:val="false"/>
          <w:color w:val="000000"/>
          <w:sz w:val="28"/>
        </w:rPr>
        <w:t>28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6 тармағы негізінде және Қазақстан Республикасының 2001 жылғы 23 қаңтардағы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37 бабын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алып, Атырау облысы Құрманғазы ауданы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Осы қаулының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Құрманғазы аудандық аумақтық сайлау комиссиясымен (келісім бойынша) бірлесіп, Құрманғазы ауданы бойынша ауылдық округ әкімдеріне кандидаттар үшін үгіттік баспа материалдарын орналастыру орындары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"Құрманғазы ауданы әкімі аппараты" мемлекеттік мекемесі осы қаулының Құрманғазы ауданы әкімідігінің интернет-ресурсында және жергілікті бұқаралық ақпарат құралдарына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орындалуына бақылау жасау Құрманғазы аудан әкімі аппаратының басшысы Н. Қалиевке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тіркелген күннен бастап күшіне еніп, алғаш ресми жарияланғанынан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А. Баракатов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Құрманғазы аудандық аумақтық сайлау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комиссиясының төрағасы                           А. Изжанов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 шілде 2013 ж.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Аудан әкімдігінің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5 шілде № 326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қаулысына қосымша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Құрманғазы ауданы бойынша ауылдық округ әкімдеріне кандидаттар үшін үгіттік баспа материалдарын орналастыру орындары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9"/>
        <w:gridCol w:w="12991"/>
      </w:tblGrid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</w:p>
        </w:tc>
        <w:tc>
          <w:tcPr>
            <w:tcW w:w="1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Орналасқан жері</w:t>
            </w:r>
          </w:p>
        </w:tc>
      </w:tr>
      <w:tr>
        <w:trPr>
          <w:trHeight w:val="39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"Смағұл Көшекбаев атындағы аудандық мәдениет үйі" коммуналдық мемлекеттік қазыналық кәсіпорыны" мемлекеттік кәсіпорынының алдыңғы алаңындағы стенд, Ганюшкин селосы, Абай көшесі, 50 үй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"М. Әуезов атындағы орта мектебі" мемлекеттік мекемесінің алдыңғы алаңындағы стенд, Ганюшкин селосы, Школьная көшесі 1 үй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"Б. Бегалиев атындағы орта мектебі" мемлекеттік мекемесінің алдыңғы алаңындағы стенд, Ганюшкин селосы, Атырау көшесі, 10 үй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