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37a0" w14:textId="a683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102-V "Ауданның 2013 - 2015 жылдарға арналған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2013 жылғы 06 ақпандағы № 113-V шешімі. Атырау облысының Әділет департаментінде 2013 жылғы 27 ақпанда № 2695 тіркелді. Күші жойылды - Атырау облысы Құрманғазы аудандық мәслихатының 2014 жылғы 12 ақпандағы № 279-V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Құрманғазы аудандық мәслихатының 12.02.2014 № 279-V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2012 жылғы 21 желтоқсандағы № 102-V "Ауданның 2013-2015 жылдарға арналған бюджетін бекіту туралы" (нормативтік құқықтық кесімдерді мемлекеттік тіркеу тізілімінде № 2671 санымен тіркелген, аудандық "Серпер" үнжариясында 2013 жылы 31 қаңтарда № 5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"5 332 434" саны "5 639 002"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"4 451 794" саны "4 758 362"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1-тармақтың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"5 332 434 " саны "5 687 174"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1-тармақтың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"-23 369" саны "-71 541"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1-тармақтың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абзацтағы "23 369" саны "71 541"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төртінші абзацтағы "0" саны "48 171"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"6 811" саны "6 613"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"72 980" саны "76 780"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"745 556" саны "745 555"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"115 648" саны "115 647"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"14. 2013 жылға арналған аудандық бюджетте облыстық бюджеттен 369 367 мың теңге даму трансферті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Жыланды селосындағы су тазарту қондырғысы мен су желісінің құрылысына – 35 000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Котяев селосындағы су тазарту қондырғысы мен су желісін жаңғыртуға жобалау-сметалық құжаттар жасақтауға – 18 000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Асан-Азғыр-Үштаған селоларындағы магистральды су желісінің жобалау-сметалық құжаттарын жасақтауға - 30 000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Ганюшкин селосындағы 1-ші су көтеру мұнарасына жобалау-сметалық құжаттарын жасақтауға - 4 000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Жыланды селосындағы су тазарту қондырғысы мен су желісінің құрылысының жобалау-сметалық құжаттарын түзетуге - 2 800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Арна, Жаңа ауыл елді мекендеріндегі су тазарту қондырғысы мен селоішілік су құбыры желілерінің құрылыс жұмысына 68 371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Жасталап елді мекеніндегі су тазарту қондырғысы мен кентішілік су құбыры желілерінің құрылыс жұмысына 35 889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елді мекеніндегі су тазарту қондырғысы мен кентішілік су құбыры желісінің құрылыс жұмысына 42 194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Амангелді елді мекеніндегі су тазарту қондырғысы мен кентішілік су құбыры желісінің құрылыс жұмысына 50 955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Афанасьев елді мекеніндегі су құбыры желілерінің құрылыс жұмысына 35 416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Ганюшкин селосындағы су құбыры желілерінің құрылысына және жаңғырту жұмыстарына 31 742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 Нұрпейісова, Афанасьев елді мекендеріндегі су тазарту қондырғыларын электр желісіне қосу үшін жобалау-сметалық құжаттар жасақтауға 15 000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"84 500" саны "104 500"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Шешім келесі мазмұндағы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. Аудан бюджетінің бос қалдығы есебінен Приморье селосындағы су тазарту қондырғысын жаңғыртуға 1 620 мың теңге көзделгені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1-ші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5-ші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6-шы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2013 жылдың қаңтар айының 1-нен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орындалуын бақылау аудандық мәслихаттың экономика, салық саясаты және бюджет жөніндегі тұрақты комиссиясына (Б. Жүгінісов)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Сұлтанияев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2013 жылғы 6 ақпандағы № 113-V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2012 жылғы 21 желтоқсандағы № 102-V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72"/>
        <w:gridCol w:w="1172"/>
        <w:gridCol w:w="5752"/>
        <w:gridCol w:w="25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 ауыл (селолық) округтiң әкiмi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бiлiм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 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тәрбиеленіп,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әлеуметтiк төлемдердi есептеу, төлеу және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салу және (немесе сатып 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2013 жылғы 6 ақпандағы № 113-V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2012 жылғы 21 желтоқсандағы № 102-V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(ауылдық) округтер әкімдері аппараты арқылы қаржыландырылатын бюджеттік бағдарламаларды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4424"/>
        <w:gridCol w:w="1399"/>
        <w:gridCol w:w="1399"/>
        <w:gridCol w:w="1399"/>
        <w:gridCol w:w="1399"/>
        <w:gridCol w:w="14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округтерді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4333"/>
        <w:gridCol w:w="1370"/>
        <w:gridCol w:w="1623"/>
        <w:gridCol w:w="1370"/>
        <w:gridCol w:w="1371"/>
        <w:gridCol w:w="13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округтерді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4424"/>
        <w:gridCol w:w="1399"/>
        <w:gridCol w:w="1399"/>
        <w:gridCol w:w="1399"/>
        <w:gridCol w:w="1399"/>
        <w:gridCol w:w="14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округтерді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4333"/>
        <w:gridCol w:w="1370"/>
        <w:gridCol w:w="1370"/>
        <w:gridCol w:w="1370"/>
        <w:gridCol w:w="1371"/>
        <w:gridCol w:w="16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округтерді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2013 жылғы 6 ақпандағы № 113-V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2012 жылғы 21 желтоқсандағы № 102-V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1462"/>
        <w:gridCol w:w="1462"/>
        <w:gridCol w:w="818"/>
        <w:gridCol w:w="3912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Утера селосындағы су желісінің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селосындағы су тазарту қондырғысының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Шағырлы, Жасарал, Күйген елді мекендеріндегі су тазарту құрылымдары мен су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Шестой, Каспий елді мекендеріндегі су тазарту қондырғысы мен су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елді мекеніндегі су тазарту қондырғысымен су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Котяев селосындағы су тазарту қондырғысы мен су желісін жаңғыртуға жобалау-сметалық құжаттарын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селосындағы су тазарту қондырғысы мен су желісінің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Асан-Азғыр-Үштаған селоларындағы магистральды су желісінің жобалау сметалық құжаттарын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селосындағы су тазарту қондырғысы мен су желісінің құрылысының жобалау сметалық құжаттарын түзетуге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1-ші су көтеру мұнарасына жобалау сметалық құжаттарын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Арна-Жаңа ауыл елді мекендеріндегі су тазарту қондырғысы мен селоішілік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Жасталап елді мекеніндегі су тазарту қондырғысы мен селоішілік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елді мекеніндегі су тазарту қондырғысы мен селоішілік су құбыры желісінің құрылыс жұмысына (ортақ қаржыландыру)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елді мекендеріндегі су тазарту қондырғысы мен селоішілік су құбыры желісінің құрылыс жұмысына (ортақ қаржыландыру)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елді мекеніндегі су құбыры желілерінің құрылыс жұмысына (ортақ қаржыландыру)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су құбыры желілерінің құрылысына және жаңғырту жұмыстарына (ортақ қаржыландыру)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селосындағы су тазарту қондырғысын жаңғыртуға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Нүрпейісова, Афанасьев елді мекендердегі су тазарту қонырғыларын электр желісіне қосу үшін жобалау-сметалық құжаттар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