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5b04" w14:textId="c3a5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жерде жұмыс істейтін әлеуметтік қамсыздандыру, білім беру 
және мәдениет мамандары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2013 жылғы 27 желтоқсандағы № 352 қаулысы. Атырау облысының Әділет департаментінде 2014 жылғы 17 қаңтарда № 2845 тіркелді. Күші жойылды - Атырау облысы Мақат ауданы әкімдігінің 2014 жылғы 17 сәуірдегі № 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Мақат ауданы әкімдігінің 17.04.2014 № 98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мәслихаттың 2013 жылғы 11 желтоқсандағы № 173-V "Ауылдық жерде жұмыс істейтін әлеуметтік қамсыздандыру, білім беру және мәдениет мамандары лауазымдарының тізбесімен келісу туралы" шешіміне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жерде жұмыс істейтін әлеуметтік қамсыздандыру, білім беру және мәдениет мамандары лауазымдарының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  П.М. Хасановқа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ол алғашқы ресми жарияланған күнінен кейін күнтізбелік он күн өткен соң 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Умаров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ХІХ сессиясының төрағасы                   Ж. Ермұханов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желтоқсан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Жолмағамбетов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желтоқсан 2013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352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жерде жұмыс істейтін әлеуметтік қамсыздандыру, білім беру және мәдениет мамандары лауазымдарының ТІЗБЕСІ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Әлеуметтік  қамсыздандыру мамандары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үйде көрсетілетін әлеуметтік көмек бөлімшесінің меңгерушiсi;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күтім жөніндегі 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жөніндегі маман.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Білім беру мамандары лауазымдарының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мекеме мен қазыналық кәсiпорын басшысы (мектепке дейінгі мемлекеттік мекемеден және қазыналық кәсіпорыннан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мекеме басшысының орынбасары (мектепке дейінгі мемлекеттік мекемеден және қазыналық кәсіпорыннан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мектепке дейiнгi қазыналық кәсiпорын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мамандар (бас, аға): барлық мамандықтағы мұғалімдер және дәрігерлер, әдіскер, шеберхана меңгерушісі, алғашқы әскери даярлық оқытушы-ұйымдастырушы, кітапхана меңгерушісі, кітапханашы, тәлімгер, тәрбиеші, интернат-меңгерушісі, әлеуметтік педагог, медициналық бике, емдәм бике, музыкалық жетекші, хореограф, педагог-психолог, зертханашы, дене тәрбиесінің нұсқаушы, еңбек жөніндегі нұсқаушы.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Мәдениет мамандары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мекеме және қазыналық кәсiпорын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көркемдік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мамандар (бас, аға): әртіс, кітапханашы, редактор, режиссер, солист, дыбыс режиссері, әдістемеші, мәдени ұйымдастырушы, барлық атаудағы суретшілер, хореограф, библиограф, дирижер, концертмейстер, музыкалық жетекші, үйірме жетекшісі.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