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2544" w14:textId="a7d2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денсаулық сақтау, әлеуметтік қамсыздандыру, білім беру, мәдениет, спорт және ветеринария мамандарына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2013 жылғы 16 шілдедегі № 142-V шешімі. Атырау облысының Әділет департаментінде 2013 жылғы 5 тамызда № 2764 тіркелді. Күші жойылды - Атырау облысы Мақат аудандық мәслихатының 2015 жылғы 21 желтоқсандағы № 350-V шешімімен</w:t>
      </w:r>
    </w:p>
    <w:p>
      <w:pPr>
        <w:spacing w:after="0"/>
        <w:ind w:left="0"/>
        <w:jc w:val="both"/>
      </w:pPr>
      <w:bookmarkStart w:name="zRichViewCheckpoint0" w:id="0"/>
      <w:r>
        <w:rPr>
          <w:rFonts w:ascii="Times New Roman"/>
          <w:b w:val="false"/>
          <w:i w:val="false"/>
          <w:color w:val="ff0000"/>
          <w:sz w:val="28"/>
        </w:rPr>
        <w:t xml:space="preserve">      Ескерту. Күші жойылды - Атырау облысы Мақат аудандық мәслихатының 21.12.2015 № </w:t>
      </w:r>
      <w:r>
        <w:rPr>
          <w:rFonts w:ascii="Times New Roman"/>
          <w:b w:val="false"/>
          <w:i w:val="false"/>
          <w:color w:val="000000"/>
          <w:sz w:val="28"/>
        </w:rPr>
        <w:t>350-V</w:t>
      </w:r>
      <w:r>
        <w:rPr>
          <w:rFonts w:ascii="Times New Roman"/>
          <w:b w:val="false"/>
          <w:i w:val="false"/>
          <w:color w:val="ff0000"/>
          <w:sz w:val="28"/>
        </w:rPr>
        <w:t xml:space="preserve"> шешімімен (қабылданған күнінен бастап күшіне енеді).</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
238-бабының 2-тармағына,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аудан әкімінің ұсынысына сай,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жалақыларымен және ставкаларымен салыстырғанда жиырма бес процентке жоғарғы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кезекті</w:t>
            </w:r>
            <w:r>
              <w:br/>
            </w:r>
            <w:r>
              <w:rPr>
                <w:rFonts w:ascii="Times New Roman"/>
                <w:b w:val="false"/>
                <w:i w:val="false"/>
                <w:color w:val="000000"/>
                <w:sz w:val="20"/>
              </w:rPr>
              <w:t>
</w:t>
            </w:r>
            <w:r>
              <w:rPr>
                <w:rFonts w:ascii="Times New Roman"/>
                <w:b w:val="false"/>
                <w:i/>
                <w:color w:val="000000"/>
                <w:sz w:val="20"/>
              </w:rPr>
              <w:t>аудандық мәслихаттың кезекті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Сакупов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Жолмағамбетов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