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ae1a6" w14:textId="5dae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21 желтоқсандағы № 86-V "2013-2015 
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2013 жылғы 4 ақпандағы № 89-V шешімі. Атырау облысының Әділет департаментінде 2013 жылғы 26 ақпанда № 2692 тіркелді. Күші жойылды - Мақат аудандық мәслихатының 2014 жылғы 07 ақпандағы № 188-V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Мақат аудандық мәслихатының 07.02.2014 № 188-V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2013-2015 жылдарға арналған аудан бюджетін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2012 жылғы 21 желтоқсандағы кезектен тыс ІХ сессиясының № 86-V "2013-2015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2669 рет санымен тіркелген, 2013 жылғы 24 қаңтарда "Мақат тынысы" № 4 газетінде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"2 422 751" деген сандар "2 476 217"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"1 170 314" деген сандар "1 166 764 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тармақшасындағы: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"2 422 751" деген сандар "2 476 217"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 – 0 мың теңге" жолы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 – 56 738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5 қосымшалар </w:t>
      </w:r>
      <w:r>
        <w:rPr>
          <w:rFonts w:ascii="Times New Roman"/>
          <w:b w:val="false"/>
          <w:i w:val="false"/>
          <w:color w:val="000000"/>
          <w:sz w:val="28"/>
        </w:rPr>
        <w:t>осы шешімнің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жасау, бюджеттік жоспарлау, шаруашылық қызмет, жерді пайдалану және табиғатты қорғау, заңдылықты қамтамасыз ету мәселелері жөніндегі тұрақты комиссиясына (Д. Алтаева)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шешімді интернет–ресурстарында жариялау "Мақат аудандық экономика және бюджеттік жоспарлау бөлімі" мемлекеттік мекемесіне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 сессиясының төрағасы:                    Т. Тасқынбаев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 Жолмағамбетов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2013 жылғы 4 ақпандағы № 89-V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нормативтік құқықтық кесімге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86"/>
        <w:gridCol w:w="875"/>
        <w:gridCol w:w="10003"/>
        <w:gridCol w:w="1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2476217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1218183</w:t>
            </w:r>
          </w:p>
        </w:tc>
      </w:tr>
      <w:tr>
        <w:trPr>
          <w:trHeight w:val="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674728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635590</w:t>
            </w:r>
          </w:p>
        </w:tc>
      </w:tr>
      <w:tr>
        <w:trPr>
          <w:trHeight w:val="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49555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</w:t>
            </w:r>
          </w:p>
        </w:tc>
      </w:tr>
      <w:tr>
        <w:trPr>
          <w:trHeight w:val="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</w:t>
            </w:r>
          </w:p>
        </w:tc>
      </w:tr>
      <w:tr>
        <w:trPr>
          <w:trHeight w:val="9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1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13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</w:p>
        </w:tc>
      </w:tr>
      <w:tr>
        <w:trPr>
          <w:trHeight w:val="18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1166764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1166764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1166764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пайдаланатын қалдықтары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735"/>
        <w:gridCol w:w="842"/>
        <w:gridCol w:w="9548"/>
        <w:gridCol w:w="1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Шығыстар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2476217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129758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103090</w:t>
            </w:r>
          </w:p>
        </w:tc>
      </w:tr>
      <w:tr>
        <w:trPr>
          <w:trHeight w:val="5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5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14270</w:t>
            </w:r>
          </w:p>
        </w:tc>
      </w:tr>
      <w:tr>
        <w:trPr>
          <w:trHeight w:val="5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44135</w:t>
            </w:r>
          </w:p>
        </w:tc>
      </w:tr>
      <w:tr>
        <w:trPr>
          <w:trHeight w:val="1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43905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44455</w:t>
            </w:r>
          </w:p>
        </w:tc>
      </w:tr>
      <w:tr>
        <w:trPr>
          <w:trHeight w:val="8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42385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5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13784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13784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13254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  жекешелендіруден кейінгі қызмет және осыған байланысты дауларды реттеу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 қызмет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</w:t>
            </w:r>
          </w:p>
        </w:tc>
      </w:tr>
      <w:tr>
        <w:trPr>
          <w:trHeight w:val="5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12654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1662648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335201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331691</w:t>
            </w:r>
          </w:p>
        </w:tc>
      </w:tr>
      <w:tr>
        <w:trPr>
          <w:trHeight w:val="1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192859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138832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1116488</w:t>
            </w:r>
          </w:p>
        </w:tc>
      </w:tr>
      <w:tr>
        <w:trPr>
          <w:trHeight w:val="1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1116488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1062186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54302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210959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210959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17701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4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168983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 қамтыммен қамтамасыз ету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127989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112791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</w:t>
            </w:r>
          </w:p>
        </w:tc>
      </w:tr>
      <w:tr>
        <w:trPr>
          <w:trHeight w:val="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102322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67478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 қызметін қамтамасыз ету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</w:t>
            </w:r>
          </w:p>
        </w:tc>
      </w:tr>
      <w:tr>
        <w:trPr>
          <w:trHeight w:val="1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</w:t>
            </w:r>
          </w:p>
        </w:tc>
      </w:tr>
      <w:tr>
        <w:trPr>
          <w:trHeight w:val="5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</w:t>
            </w:r>
          </w:p>
        </w:tc>
      </w:tr>
      <w:tr>
        <w:trPr>
          <w:trHeight w:val="4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377891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336391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336391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336391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36900</w:t>
            </w:r>
          </w:p>
        </w:tc>
      </w:tr>
      <w:tr>
        <w:trPr>
          <w:trHeight w:val="5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92365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41518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33518</w:t>
            </w:r>
          </w:p>
        </w:tc>
      </w:tr>
      <w:tr>
        <w:trPr>
          <w:trHeight w:val="4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33518</w:t>
            </w:r>
          </w:p>
        </w:tc>
      </w:tr>
      <w:tr>
        <w:trPr>
          <w:trHeight w:val="1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</w:tr>
      <w:tr>
        <w:trPr>
          <w:trHeight w:val="4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26206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21462</w:t>
            </w:r>
          </w:p>
        </w:tc>
      </w:tr>
      <w:tr>
        <w:trPr>
          <w:trHeight w:val="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 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</w:t>
            </w:r>
          </w:p>
        </w:tc>
      </w:tr>
      <w:tr>
        <w:trPr>
          <w:trHeight w:val="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26095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</w:p>
        </w:tc>
      </w:tr>
      <w:tr>
        <w:trPr>
          <w:trHeight w:val="5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</w:tr>
      <w:tr>
        <w:trPr>
          <w:trHeight w:val="1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34231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34231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23644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23644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705"/>
        <w:gridCol w:w="705"/>
        <w:gridCol w:w="10348"/>
        <w:gridCol w:w="15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56738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56738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56738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2013 жылғы 4 ақпандағы № 89-V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нормативтік құқықтық кесімге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бюджеттің құрамында әрбір селолық округ әкімі аппаратының бюджеттік бағдарламаларын қаржыландыру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7206"/>
        <w:gridCol w:w="1289"/>
        <w:gridCol w:w="1427"/>
        <w:gridCol w:w="1524"/>
        <w:gridCol w:w="1625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9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Байшонас, Ескене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 теңге)</w:t>
            </w:r>
          </w:p>
        </w:tc>
      </w:tr>
      <w:tr>
        <w:trPr>
          <w:trHeight w:val="5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42385</w:t>
            </w:r>
          </w:p>
        </w:tc>
      </w:tr>
      <w:tr>
        <w:trPr>
          <w:trHeight w:val="45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</w:t>
            </w:r>
          </w:p>
        </w:tc>
      </w:tr>
      <w:tr>
        <w:trPr>
          <w:trHeight w:val="5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91909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192859</w:t>
            </w:r>
          </w:p>
        </w:tc>
      </w:tr>
      <w:tr>
        <w:trPr>
          <w:trHeight w:val="5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33518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33518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5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23644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138832</w:t>
            </w:r>
          </w:p>
        </w:tc>
      </w:tr>
      <w:tr>
        <w:trPr>
          <w:trHeight w:val="1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256714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210499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480677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2013 жылғы 4 ақпандағы № 89-V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нормативтік құқықтық кесімге 3 қосымша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834"/>
        <w:gridCol w:w="840"/>
        <w:gridCol w:w="840"/>
        <w:gridCol w:w="8435"/>
        <w:gridCol w:w="210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336391</w:t>
            </w:r>
          </w:p>
        </w:tc>
      </w:tr>
      <w:tr>
        <w:trPr>
          <w:trHeight w:val="15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336391</w:t>
            </w:r>
          </w:p>
        </w:tc>
      </w:tr>
      <w:tr>
        <w:trPr>
          <w:trHeight w:val="18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құрылыс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336391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