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da2c" w14:textId="0c0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2013 жылғы 29 қарашадағы № 393 қаулысы. Атырау облысының Әділет департаментінде 2013 жылғы 23 желтоқсанда № 2830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қосымшасына сәйкес Индер ауданы бойынша аудандық маңызы бар автомобиль жолдарының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Алдерзинге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Арыстан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"Атырау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және автомобиль жолдары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                  А. Такешев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қараша 2013 жыл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 № 393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аудандық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700"/>
        <w:gridCol w:w="4569"/>
        <w:gridCol w:w="1930"/>
        <w:gridCol w:w="754"/>
        <w:gridCol w:w="775"/>
        <w:gridCol w:w="944"/>
        <w:gridCol w:w="1156"/>
        <w:gridCol w:w="1073"/>
      </w:tblGrid>
      <w:tr>
        <w:trPr>
          <w:trHeight w:val="48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индексі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бойынша, шақ.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КЕ-34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КЕ-36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КЕ-37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КЕ-38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КЕ-39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КЕ-40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КЕ-42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ауылына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Ақтан елді-мекеніне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КЕ-44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Кетебай елді-мекеніне кірме жол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146"/>
        <w:gridCol w:w="1461"/>
        <w:gridCol w:w="1251"/>
        <w:gridCol w:w="1586"/>
        <w:gridCol w:w="1062"/>
        <w:gridCol w:w="2548"/>
        <w:gridCol w:w="2382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жол жабындысының түрі бойынша, шақырым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</w:p>
        </w:tc>
      </w:tr>
      <w:tr>
        <w:trPr>
          <w:trHeight w:val="21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асфальтты-бетон қабаты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жабынды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малтатас-қиыршықтасты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қиыршық-тасты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</w:tr>
      <w:tr>
        <w:trPr>
          <w:trHeight w:val="31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3452"/>
        <w:gridCol w:w="3022"/>
        <w:gridCol w:w="4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көшеттер</w:t>
            </w:r>
          </w:p>
        </w:tc>
      </w:tr>
      <w:tr>
        <w:trPr>
          <w:trHeight w:val="37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шақырым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қорғаулар</w:t>
            </w:r>
          </w:p>
        </w:tc>
      </w:tr>
      <w:tr>
        <w:trPr>
          <w:trHeight w:val="31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