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d007" w14:textId="253d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2013 жылғы 27 қарашадағы № 155-V шешімі. Атырау облысының Әділет департаментінде 2013 жылғы 10 желтоқсанда № 2799 тіркелді. Күші жойылды - Атырау облысы Индер аудандық мәслихатының 2022 жылғы 27 қыркүйектегі № 136-VІI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27.09.2022 № </w:t>
      </w:r>
      <w:r>
        <w:rPr>
          <w:rFonts w:ascii="Times New Roman"/>
          <w:b w:val="false"/>
          <w:i w:val="false"/>
          <w:color w:val="ff0000"/>
          <w:sz w:val="28"/>
        </w:rPr>
        <w:t>136-VІI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аудандық әкімдіктің қаулысын қарап,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xml:space="preserve">
      2. Коммуналдық қызметтерге әлеуметтік көмек алушылардың санаттары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есептелген ең төменгі күнкөріс деңгейінің шамасынан аспайтын келесі санаттар бойынша біржолғы әлеуметтік көмек бекітілсін:</w:t>
      </w:r>
    </w:p>
    <w:bookmarkEnd w:id="2"/>
    <w:bookmarkStart w:name="z5" w:id="3"/>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3"/>
    <w:bookmarkStart w:name="z6" w:id="4"/>
    <w:p>
      <w:pPr>
        <w:spacing w:after="0"/>
        <w:ind w:left="0"/>
        <w:jc w:val="both"/>
      </w:pPr>
      <w:r>
        <w:rPr>
          <w:rFonts w:ascii="Times New Roman"/>
          <w:b w:val="false"/>
          <w:i w:val="false"/>
          <w:color w:val="000000"/>
          <w:sz w:val="28"/>
        </w:rPr>
        <w:t>
      2) мүгедектерге;</w:t>
      </w:r>
    </w:p>
    <w:bookmarkEnd w:id="4"/>
    <w:bookmarkStart w:name="z7" w:id="5"/>
    <w:p>
      <w:pPr>
        <w:spacing w:after="0"/>
        <w:ind w:left="0"/>
        <w:jc w:val="both"/>
      </w:pPr>
      <w:r>
        <w:rPr>
          <w:rFonts w:ascii="Times New Roman"/>
          <w:b w:val="false"/>
          <w:i w:val="false"/>
          <w:color w:val="000000"/>
          <w:sz w:val="28"/>
        </w:rPr>
        <w:t>
      3) аз қамтылған отбасынан шыққан студенттерге.</w:t>
      </w:r>
    </w:p>
    <w:bookmarkEnd w:id="5"/>
    <w:bookmarkStart w:name="z8" w:id="6"/>
    <w:p>
      <w:pPr>
        <w:spacing w:after="0"/>
        <w:ind w:left="0"/>
        <w:jc w:val="both"/>
      </w:pPr>
      <w:r>
        <w:rPr>
          <w:rFonts w:ascii="Times New Roman"/>
          <w:b w:val="false"/>
          <w:i w:val="false"/>
          <w:color w:val="000000"/>
          <w:sz w:val="28"/>
        </w:rPr>
        <w:t>
      4. Орташа табысы есептелген ең төменгі күнкөріс деңгейінің шамасынан аспайтын келесі адамдарға (отбасыларға) біржолғы әлеуметтік көмек бекітілсін:</w:t>
      </w:r>
    </w:p>
    <w:bookmarkEnd w:id="6"/>
    <w:bookmarkStart w:name="z9" w:id="7"/>
    <w:p>
      <w:pPr>
        <w:spacing w:after="0"/>
        <w:ind w:left="0"/>
        <w:jc w:val="both"/>
      </w:pPr>
      <w:r>
        <w:rPr>
          <w:rFonts w:ascii="Times New Roman"/>
          <w:b w:val="false"/>
          <w:i w:val="false"/>
          <w:color w:val="000000"/>
          <w:sz w:val="28"/>
        </w:rPr>
        <w:t>
      1) аз қамтылған отбасыларына;</w:t>
      </w:r>
    </w:p>
    <w:bookmarkEnd w:id="7"/>
    <w:bookmarkStart w:name="z10" w:id="8"/>
    <w:p>
      <w:pPr>
        <w:spacing w:after="0"/>
        <w:ind w:left="0"/>
        <w:jc w:val="both"/>
      </w:pPr>
      <w:r>
        <w:rPr>
          <w:rFonts w:ascii="Times New Roman"/>
          <w:b w:val="false"/>
          <w:i w:val="false"/>
          <w:color w:val="000000"/>
          <w:sz w:val="28"/>
        </w:rPr>
        <w:t>
      2) І, ІІ, ІІІ топтағы мүгедектерге;</w:t>
      </w:r>
    </w:p>
    <w:bookmarkEnd w:id="8"/>
    <w:bookmarkStart w:name="z11" w:id="9"/>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 шектелген тұлғаларға.</w:t>
      </w:r>
    </w:p>
    <w:bookmarkEnd w:id="9"/>
    <w:p>
      <w:pPr>
        <w:spacing w:after="0"/>
        <w:ind w:left="0"/>
        <w:jc w:val="both"/>
      </w:pPr>
      <w:r>
        <w:rPr>
          <w:rFonts w:ascii="Times New Roman"/>
          <w:b w:val="false"/>
          <w:i w:val="false"/>
          <w:color w:val="000000"/>
          <w:sz w:val="28"/>
        </w:rPr>
        <w:t>
      4-1. Туберкулездің әртүрлі түрімен ауыратын науқастарға емдеу мекемесінің ай сайын ұсынатын тізіміне сәйкес, амбулаториялық ем алу кезеңіне 10 айлық есептік көрсеткіш мөлшерінде (отбасы табыстары есепке алынбай) әлеуметтік көмек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Атырау облысы Индер аудандық мәслихатының 24.08.2016 № </w:t>
      </w:r>
      <w:r>
        <w:rPr>
          <w:rFonts w:ascii="Times New Roman"/>
          <w:b w:val="false"/>
          <w:i w:val="false"/>
          <w:color w:val="000000"/>
          <w:sz w:val="28"/>
        </w:rPr>
        <w:t>33-VI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w:t>
      </w:r>
      <w:r>
        <w:rPr>
          <w:rFonts w:ascii="Times New Roman"/>
          <w:b w:val="false"/>
          <w:i/>
          <w:color w:val="000000"/>
          <w:sz w:val="28"/>
        </w:rPr>
        <w:t xml:space="preserve">. </w:t>
      </w:r>
      <w:r>
        <w:rPr>
          <w:rFonts w:ascii="Times New Roman"/>
          <w:b w:val="false"/>
          <w:i w:val="false"/>
          <w:color w:val="000000"/>
          <w:sz w:val="28"/>
        </w:rPr>
        <w:t xml:space="preserve">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комиссияның төрағасына жүктелсін (А. Доспаева) </w:t>
      </w:r>
    </w:p>
    <w:bookmarkEnd w:id="10"/>
    <w:bookmarkStart w:name="z13" w:id="11"/>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қаңтарынан бастап туындаған құқықтық қатынастарға таратылады.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ХVІІІ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2013 жылдың 27 қарашадағы № 155-V шешіміне 1-қосымша</w:t>
            </w:r>
          </w:p>
        </w:tc>
      </w:tr>
    </w:tbl>
    <w:bookmarkStart w:name="z14" w:id="12"/>
    <w:p>
      <w:pPr>
        <w:spacing w:after="0"/>
        <w:ind w:left="0"/>
        <w:jc w:val="left"/>
      </w:pPr>
      <w:r>
        <w:rPr>
          <w:rFonts w:ascii="Times New Roman"/>
          <w:b/>
          <w:i w:val="false"/>
          <w:color w:val="000000"/>
        </w:rPr>
        <w:t xml:space="preserve"> Алушылар санатының тізбесін,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12"/>
    <w:bookmarkStart w:name="z15" w:id="13"/>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100 (жүз) айлық есептік көрсеткіш шекті мөлшерінде біржолғы әлеуметтік көмек беріледі:</w:t>
      </w:r>
    </w:p>
    <w:bookmarkEnd w:id="13"/>
    <w:bookmarkStart w:name="z16" w:id="14"/>
    <w:p>
      <w:pPr>
        <w:spacing w:after="0"/>
        <w:ind w:left="0"/>
        <w:jc w:val="both"/>
      </w:pPr>
      <w:r>
        <w:rPr>
          <w:rFonts w:ascii="Times New Roman"/>
          <w:b w:val="false"/>
          <w:i w:val="false"/>
          <w:color w:val="000000"/>
          <w:sz w:val="28"/>
        </w:rPr>
        <w:t>
      1) жетімдік;</w:t>
      </w:r>
    </w:p>
    <w:bookmarkEnd w:id="14"/>
    <w:bookmarkStart w:name="z17" w:id="15"/>
    <w:p>
      <w:pPr>
        <w:spacing w:after="0"/>
        <w:ind w:left="0"/>
        <w:jc w:val="both"/>
      </w:pPr>
      <w:r>
        <w:rPr>
          <w:rFonts w:ascii="Times New Roman"/>
          <w:b w:val="false"/>
          <w:i w:val="false"/>
          <w:color w:val="000000"/>
          <w:sz w:val="28"/>
        </w:rPr>
        <w:t>
      2) ата-ананың қамқорлығынсыз қалу;</w:t>
      </w:r>
    </w:p>
    <w:bookmarkEnd w:id="15"/>
    <w:bookmarkStart w:name="z18" w:id="16"/>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16"/>
    <w:bookmarkStart w:name="z19" w:id="17"/>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17"/>
    <w:bookmarkStart w:name="z20" w:id="18"/>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18"/>
    <w:bookmarkStart w:name="z21" w:id="19"/>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19"/>
    <w:bookmarkStart w:name="z22" w:id="20"/>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20"/>
    <w:bookmarkStart w:name="z23" w:id="21"/>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21"/>
    <w:bookmarkStart w:name="z24" w:id="22"/>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22"/>
    <w:bookmarkStart w:name="z25" w:id="23"/>
    <w:p>
      <w:pPr>
        <w:spacing w:after="0"/>
        <w:ind w:left="0"/>
        <w:jc w:val="both"/>
      </w:pPr>
      <w:r>
        <w:rPr>
          <w:rFonts w:ascii="Times New Roman"/>
          <w:b w:val="false"/>
          <w:i w:val="false"/>
          <w:color w:val="000000"/>
          <w:sz w:val="28"/>
        </w:rPr>
        <w:t>
      10) бас бостандығынан айыру орындарынан босау;</w:t>
      </w:r>
    </w:p>
    <w:bookmarkEnd w:id="23"/>
    <w:bookmarkStart w:name="z26" w:id="24"/>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24"/>
    <w:bookmarkStart w:name="z27" w:id="25"/>
    <w:p>
      <w:pPr>
        <w:spacing w:after="0"/>
        <w:ind w:left="0"/>
        <w:jc w:val="both"/>
      </w:pPr>
      <w:r>
        <w:rPr>
          <w:rFonts w:ascii="Times New Roman"/>
          <w:b w:val="false"/>
          <w:i w:val="false"/>
          <w:color w:val="000000"/>
          <w:sz w:val="28"/>
        </w:rPr>
        <w:t>
      12) аз қамтылған отбасыларына;</w:t>
      </w:r>
    </w:p>
    <w:bookmarkEnd w:id="25"/>
    <w:bookmarkStart w:name="z28" w:id="26"/>
    <w:p>
      <w:pPr>
        <w:spacing w:after="0"/>
        <w:ind w:left="0"/>
        <w:jc w:val="both"/>
      </w:pPr>
      <w:r>
        <w:rPr>
          <w:rFonts w:ascii="Times New Roman"/>
          <w:b w:val="false"/>
          <w:i w:val="false"/>
          <w:color w:val="000000"/>
          <w:sz w:val="28"/>
        </w:rPr>
        <w:t>
      13) Ұлы Отан соғысының қатысушылары мен мүгедектеріне және оларға теңестірілген тұлғаларға;</w:t>
      </w:r>
    </w:p>
    <w:bookmarkEnd w:id="26"/>
    <w:bookmarkStart w:name="z29" w:id="27"/>
    <w:p>
      <w:pPr>
        <w:spacing w:after="0"/>
        <w:ind w:left="0"/>
        <w:jc w:val="both"/>
      </w:pPr>
      <w:r>
        <w:rPr>
          <w:rFonts w:ascii="Times New Roman"/>
          <w:b w:val="false"/>
          <w:i w:val="false"/>
          <w:color w:val="000000"/>
          <w:sz w:val="28"/>
        </w:rPr>
        <w:t>
      14) І, ІІ, ІІІ топтағы мүгедектерге.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Индер аудандық мәслихатының 15.02.2016 № </w:t>
      </w:r>
      <w:r>
        <w:rPr>
          <w:rFonts w:ascii="Times New Roman"/>
          <w:b w:val="false"/>
          <w:i w:val="false"/>
          <w:color w:val="000000"/>
          <w:sz w:val="28"/>
        </w:rPr>
        <w:t>351-V</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алты ай ішінде әлеуметтік көмекке өтініш білдіруі мүмкін.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2013 жылдың 27 қарашадағы № 155-V шешіміне 2-қосымша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p>
      <w:pPr>
        <w:spacing w:after="0"/>
        <w:ind w:left="0"/>
        <w:jc w:val="both"/>
      </w:pPr>
      <w:r>
        <w:rPr>
          <w:rFonts w:ascii="Times New Roman"/>
          <w:b w:val="false"/>
          <w:i w:val="false"/>
          <w:color w:val="ff0000"/>
          <w:sz w:val="28"/>
        </w:rPr>
        <w:t xml:space="preserve">
      Ескерту. 2-қосымша жаңа редакцияда - Атырау облысы Индер аудандық мәслихатының 12.05.2021 № </w:t>
      </w:r>
      <w:r>
        <w:rPr>
          <w:rFonts w:ascii="Times New Roman"/>
          <w:b w:val="false"/>
          <w:i w:val="false"/>
          <w:color w:val="ff0000"/>
          <w:sz w:val="28"/>
        </w:rPr>
        <w:t>24-VIІ</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есепке алынбай, коммуналдық қызметтерді өтеуге ай сайынғы әлеуметтік көмек келесі санаттағы азаматтарға берілсін: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жиындарына шақырылған және Ауғанстанға ұрыс қимылдары жүрiп жатқан кезеңде жiберiлген әскери мiндеттiлер;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