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5e73" w14:textId="9765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Индербор кенті, ауылдық, селолық округтер әкімдеріне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2013 жылғы 25 шілдедегі № 237 қаулысы. Атырау облысының Әділет департаментінде 2013 жылғы 26 шілдеде № 2755 тіркелді. Күші жойылды - Атырау облысы Индер аудандық әкімдігінің 2013 жылғы 13 тамыздағы № 278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Атырау облысы Индер аудандық әкімдігінің 13.08.2013 №  278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аумақтық сайлау комиссиясымен (келісім бойынша) бірлесіп, Индер ауданы бойынша Индербор кенті, ауылдық, селолық округтер әкімдеріне кандидаттар үшін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Индербор кенті, ауылдық, селолық округ әкімдері үгіттік баспа материалдарының орындарын стендтермен жабдықтандырсын.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"Индер ауданы әкімінің аппараты" мемлекеттік мекемесі осы қаулыны Индер ауданы әкімдігінің интернет-ресурсында және жергілікті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 аппаратының басшысы Д. Шамұратовқа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Арыстан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Келісілді: </w:t>
      </w:r>
      <w:r>
        <w:rPr>
          <w:rFonts w:ascii="Times New Roman"/>
          <w:b w:val="false"/>
          <w:i/>
          <w:color w:val="000000"/>
          <w:sz w:val="28"/>
        </w:rPr>
        <w:t xml:space="preserve">ИААСК___________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Индер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сайлау комиссиясының төрағасы:                   Б. Құнас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25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шілдедегі № 237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Индербор кенті, ауылдық, селолық округтер әкімдеріне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618"/>
        <w:gridCol w:w="9895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селолық округтер атаулары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"Қазақтелеком" АҚ филиалы Атырау облыстық телекоммуникация дирекциясы Индер аудандық өндірістік торабы ғимаратының алдындағы стенд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"Индер аудандық орталық ауруханасы" шаруашылық жүргізу құқығындағы коммуналдық мемлекеттік кәсіпорнының ғимаратының алдындағы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"Индер аудандық орталық ауруханасы" шаруашылық жүргізу құқығындағы коммуналдық мемлекеттік кәсіпорнының Бөдене дәрігерлік амбулаториясының ғимаратының алдындағы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қоғамының Атырау облыстық филиалы, Жарсуат ауылдық пошта ғимаратының алдындағы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"Құрылыс-Мәдениет" коммуналдық мемлекеттік қазыналық кәсіпорны мемлекеттік кәсіпорны ғимаратының алдындағы стенд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"Индер аудандық орталық ауруханасы" шаруашылық жүргізу құқығындағы коммуналдық мемлекеттік кәсіпорнының Көктоғай дәрігерлік амбулаториясының ғимаратының алдындағы стенд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қоғамының Атырау облыстық филиалы, Көктоғай селолық пошта ғимаратының алдындағы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"Индер аудандық орталық ауруханасы" шаруашылық жүргізу құқығындағы коммуналдық мемлекеттік кәсіпорнының Өрлік дәрігерлік амбулаториясының ғимаратының алдындағы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қоғамының Атырау облыстық филиалы, Өрлік селолық пошта ғимаратының алдындағы стенд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қоғамының Атырау облыстық филиалы, Есбол селолық пошта ғимаратының алдындағы стенд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"Индер аудандық орталық ауруханасы" шаруашылық жүргізу құқығындағы коммуналдық мемлекеттік кәсіпорнының Есбол селолық ауруханасының ғимаратының алдындағы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бөлімінің Гребенщик орта мектебі" коммуналдық мемлекеттік мекемесінің ғимаратының алдындағы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"Индер аудандық орталық ауруханасы" шаруашылық жүргізу құқығындағы коммуналдық мемлекеттік кәсіпорнының Елтай дәрігерлік амбулаториясының ғимаратының алдындағы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қоғамының Атырау облыстық филиалы, Елтай селолық пошта ғимаратының алдындағы стенд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Аққала селосы, "Индер аудандық білім бөлімінің Аққала орта мектебі" коммуналдық мемлекеттік мекемесінің ғимаратының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