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5f2e" w14:textId="ddb5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мүгедектері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2013 жылғы 05 ақпандағы № 45 қаулысы. Атырау облысының Әділет департаментінде 2013 жылғы 27 ақпанда № 2698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Индер ауданы әкімдігінің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екі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 xml:space="preserve">Атырау облысы Индер аудандық әкімдігінің 11.12.2015 № </w:t>
      </w:r>
      <w:r>
        <w:rPr>
          <w:rFonts w:ascii="Times New Roman"/>
          <w:b w:val="false"/>
          <w:i w:val="false"/>
          <w:color w:val="000000"/>
          <w:sz w:val="28"/>
        </w:rPr>
        <w:t>391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</w:t>
      </w:r>
      <w:r>
        <w:rPr>
          <w:rFonts w:ascii="Times New Roman"/>
          <w:b w:val="false"/>
          <w:i/>
          <w:color w:val="000000"/>
          <w:sz w:val="28"/>
        </w:rPr>
        <w:t>жарияланғаннан кейін күнтiзбелiк он күн өткен соң қолданысқа енгiзiледi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Индер ауданы әкімінің аппараты осы қаулының интернет-ресурста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