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1d9f6" w14:textId="d21d9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Индер ауданында қылмыстық-атқару инспекциясы пробация қызметінің есебінде тұрған адамдар үшін, сондай-ақ бас бостандығынан айыру орындарынан босатылған адамдар үшін және интернаттық ұйымдарды бітіруші кәмелетке толмағандар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аудандық әкімдігінің 2013 жылғы 05 ақпандағы № 44 қаулысы. Атырау облысының Әділет департаментінде 2013 жылғы 27 ақпанда № 2697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Атырау облысы Индер ауданы әкімдігінің 25.04.2016 № </w:t>
      </w:r>
      <w:r>
        <w:rPr>
          <w:rFonts w:ascii="Times New Roman"/>
          <w:b w:val="false"/>
          <w:i w:val="false"/>
          <w:color w:val="ff0000"/>
          <w:sz w:val="28"/>
        </w:rPr>
        <w:t>108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"Халықты жұмыспен қамту туралы" Заңының 7 бабының </w:t>
      </w:r>
      <w:r>
        <w:rPr>
          <w:rFonts w:ascii="Times New Roman"/>
          <w:b w:val="false"/>
          <w:i w:val="false"/>
          <w:color w:val="000000"/>
          <w:sz w:val="28"/>
        </w:rPr>
        <w:t>5-5)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5-6)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Қылмыстық-атқару инспекциясының пробация қызметінің есебінде тұрған адамдар үшін, сондай-ақ бас бостандығынан айыру орындарынан босатылған адамдар үшін және интернаттық ұйымдарды бітіруші кәмелетке толмағандар үшін жұмыс орындарының жалпы санының бір пайызы мөлшерінде жұмыс орындарына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Индер ауданы әкімінің аппараты осы қаулының интернет-ресурста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аудан әкімінің орынбасары Қ. Нұрлыбаевқа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әділет органдарында мемлекеттік тіркелген күннен бастап күшіне енеді және ол алғаш ресми жарияланғаннан кейін күнтiзбелiк он күн өткен соң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Сарсенгалиев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