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ffc5" w14:textId="a95f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2013 жылғы 25 қарашадағы № 294 қаулысы. Атырау облысының Әділет департаментінде 2013 жылғы 23 желтоқсанда № 2828 тіркелді. Күші жойылды - Атырау облысы Қызылқоға аудандық әкімдігінің 2016 жылғы 8 қаңтардағы № 6 қаулысымен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әкімдігінің 08.01.2016 № </w:t>
      </w:r>
      <w:r>
        <w:rPr>
          <w:rFonts w:ascii="Times New Roman"/>
          <w:b w:val="false"/>
          <w:i w:val="false"/>
          <w:color w:val="ff0000"/>
          <w:sz w:val="28"/>
        </w:rPr>
        <w:t>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Қызылқоға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Қызылқоға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"Қазақстан Республикасы Атырау облысы Қызылқоға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Қызылқоға ауданы әкімі аппаратының басшысы М. Абуовке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Мұқанов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2013 жылғы 2013 жылғы 25 қарашадағы № 294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2013 жылғы 2013 жылғы 25 қарашадағы № 294 қаулысымен бекітілген</w:t>
            </w:r>
          </w:p>
        </w:tc>
      </w:tr>
    </w:tbl>
    <w:bookmarkStart w:name="z7" w:id="0"/>
    <w:p>
      <w:pPr>
        <w:spacing w:after="0"/>
        <w:ind w:left="0"/>
        <w:jc w:val="left"/>
      </w:pPr>
      <w:r>
        <w:rPr>
          <w:rFonts w:ascii="Times New Roman"/>
          <w:b/>
          <w:i w:val="false"/>
          <w:color w:val="000000"/>
        </w:rPr>
        <w:t xml:space="preserve"> Қызылқоға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Қызылқоға ауданы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xml:space="preserve">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шараларын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