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78c9" w14:textId="7327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2012 жылғы 21 желтоқсандағы № Х-1 "2013 - 2015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2013 жылғы 11 желтоқсандағы № XX-1 шешімі. Атырау облысының Әділет департаментінде 2013 жылғы 12 желтоқсанда № 2809 тіркелді. Күші жойылды - Атырау облысы Қызылқоға аудандық мәслихатының 2014 жылғы 25 шілдедегі № XХV-3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25.07.2014 № XХV-3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2013 жылғы 10 желтоқсандағы № 313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№ Х-1 "2013-2015 жылдарға арналған аудандық бюджет туралы" (нормативтік құқықтық актілердің мемлекеттік тіркеу тізімінде № 2668 тіркелген, 2013 жылы 31 қаңтарда аудандық "Қызылқоға" газетінің № 5 (616)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"4 176 495" деген сандар "4 127 396"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"3 392 827" деген сандар "3 317 659"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"5 927" деген сандар "7 139"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"12 981" деген сандар "12 651"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"31 512" деген сандар "30 580"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"2 590"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"24 499" деген сандар "22 767"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"26 853" деген сандар "14 786"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"31 000" деген сандар "29 864"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"110 000" деген сандар "138000"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"107 068" деген сандар "103 145"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жанұялық дәрігерлік амбулатория дәрігерлеріне тұрғын үй салу құрылысының жобалық-сметалық құжатының жоба байламы шығынына - 800 мың теңге"; деген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жанұялық дәрігерлік амбулатория дәрігерлеріне тұрғын үй салу құрылысына – 20000 мың теңге"; деген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"23200" деген сандар "16 800"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Миялы селосындағы су құбыры желісінің құрылысына – 54 980 мың теңге"; деген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М.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 Т. Бейсқали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ХХ-1 шешімімен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629"/>
        <w:gridCol w:w="588"/>
        <w:gridCol w:w="10540"/>
        <w:gridCol w:w="1719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4127396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137393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533555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507521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3317659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3317659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3317659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12"/>
        <w:gridCol w:w="729"/>
        <w:gridCol w:w="10105"/>
        <w:gridCol w:w="173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4127396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91119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2081432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1632963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1550330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66143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1211262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1069662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103145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91832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іс-шараларды іске асыру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71"/>
        <w:gridCol w:w="712"/>
        <w:gridCol w:w="10312"/>
        <w:gridCol w:w="16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692"/>
        <w:gridCol w:w="733"/>
        <w:gridCol w:w="10390"/>
        <w:gridCol w:w="17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-29283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95"/>
        <w:gridCol w:w="705"/>
        <w:gridCol w:w="686"/>
        <w:gridCol w:w="9229"/>
        <w:gridCol w:w="18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ХХ-1 шешімімен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362"/>
        <w:gridCol w:w="1748"/>
        <w:gridCol w:w="1280"/>
        <w:gridCol w:w="1580"/>
        <w:gridCol w:w="1749"/>
        <w:gridCol w:w="158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іс-шараларды іске асыру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781"/>
        <w:gridCol w:w="1271"/>
        <w:gridCol w:w="1355"/>
        <w:gridCol w:w="1336"/>
        <w:gridCol w:w="1381"/>
        <w:gridCol w:w="1602"/>
        <w:gridCol w:w="1576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247590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91832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іс-шараларды іске асыру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