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e21b" w14:textId="1a2e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2012 жылғы 21 желтоқсандағы № Х-1 "2013 - 2015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2013 жылғы 8 ақпандағы № ХІ-1 шешімі. Атырау облысының Әділет департаментінде 2013 жылғы 26 ақпанда № 2691 тіркелді. Күші жойылды - Атырау облысы Қызылқоға аудандық мәслихатының 2014 жылғы 25 шілдедегі № XХV-3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25.07.2014 № XХV-3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кезекті ХІ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№ Х-1 "2013-2015 жылдарға арналған аудандық бюджет туралы" (нормативтік құқықтық актілердің мемлекеттік тіркеу тізімінде № 2668 тіркелген, 2013 жылы 31 қаңтарда аудандық "Қызылқоға" газетінің № 5 (616)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"3 918 398" деген сандар "3 954 227"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"3 201 101" деген сандар "3 216 844"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20 086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"2 100" деген сандар "1 843"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"24 500" деген сандар "40 500"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 төрағасы                    Б. Қосжанов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"2012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"2013-2015 жылдарға арналған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№ Х-1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ХІ-І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60"/>
        <w:gridCol w:w="755"/>
        <w:gridCol w:w="9804"/>
        <w:gridCol w:w="19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3954227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2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717297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3216844</w:t>
            </w:r>
          </w:p>
        </w:tc>
      </w:tr>
      <w:tr>
        <w:trPr>
          <w:trHeight w:val="1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3216844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44"/>
        <w:gridCol w:w="745"/>
        <w:gridCol w:w="9887"/>
        <w:gridCol w:w="19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3954227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53107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251911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1973621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1564740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1093479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787882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67"/>
        <w:gridCol w:w="765"/>
        <w:gridCol w:w="9826"/>
        <w:gridCol w:w="18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"2012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"2013-2015 жылдарға арналған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№ Х-1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ХІ-І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ауылдық (селолық) округтер әкімі аппараттары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851"/>
        <w:gridCol w:w="1896"/>
        <w:gridCol w:w="1404"/>
        <w:gridCol w:w="1739"/>
        <w:gridCol w:w="1916"/>
        <w:gridCol w:w="134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729"/>
        <w:gridCol w:w="1487"/>
        <w:gridCol w:w="1364"/>
        <w:gridCol w:w="1224"/>
        <w:gridCol w:w="1187"/>
        <w:gridCol w:w="1731"/>
        <w:gridCol w:w="138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