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c229" w14:textId="4dfc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селолық округтер әкімдеріне кандидаттар үшін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2013 жылғы 22 шілдедегі № 136 қаулысы. Атырау облысының Әділет департаментінде 2013 жылғы 24 шілдеде № 2752 тіркелді. Күші жойылды - Исатай аудандық әкімдігінің 2013 жылғы 15 тамыздағы № 153 қаулымен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әкімдігінің 2013.08.15 № 153 қаулымен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аумақтық сайлау комиссиясымен (келісім бойынша) бірлесіп, Исатай ауданы бойынша селолық округтер әкімдеріне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"Исатай ауданы әкімінің аппараты" мемлекеттік мекемесі осы қаулының Исатай ауданы әкімдігінің интернет-ресурсында және жергілікті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 аппаратының басшысы Н.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Исатай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Исатай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комиссиясының төрағасы                           Б. Қарабаев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2013 жылғы 22 шілде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шілдедегі № 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селолық округтер әкімдеріне кандидаттар үшін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469"/>
        <w:gridCol w:w="10623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атауы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Қазақстан көшесінде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көшесі мен И. Шөкетаев көшесінің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Рамазанов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Құрасұлы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жол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көшесінің бойында орналасқан ақпараттық тақта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0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Тайманов көшесінің бойында орналасқан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