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f3cb" w14:textId="ae4f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24 желтоқсандағы № 81-V "2013-2015  
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2013 жылғы 7 ақпандағы № 93-V шешімі. Атырау облысының Әділет департаментінде 2013 жылғы 26 ақпанда № 2690 тіркелді. Күші жойылды - Атырау облысы Исатай аудандық мәслихатының 2014 жылғы 19 наурыздағы № 183-V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19.03.2014 № 183-V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2013 жылғы 28 қаңтардағы № 20 ""Аудан әкімдігінің 2012 жылғы 14 желтоқсандағы № 231 "2013-2015 жылдарға арналған аудандық бюджет туралы" қаулысына өзгерістер мен толықтырулар енгізу туралы" қаулысын қарай келіп,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24 желтоқсандағы № 81-V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2672 санымен тіркелген, "Нарын таңы" газетінің 2013 жылғы 14 ақпандағы № 7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"3 040 337" деген сандар "3 059 417"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"2 189 310" деген сандар "2 208 390"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"3 040 337" деген сандар "3 074 391"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"-15 579" деген сандар "-30 553"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30 553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 күрделі жөндеуге жобалық-сметалық құжаттама дайындауға – 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арнайы техника сатып алуға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"185 429" деген сандар "194 429"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сессиясының төрағасы:                    С. Ихсанов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желтоқсандағы № 81-V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93-V шешіміне 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2"/>
        <w:gridCol w:w="797"/>
        <w:gridCol w:w="10142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3 059 417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844 157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603 061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22"/>
        <w:gridCol w:w="702"/>
        <w:gridCol w:w="724"/>
        <w:gridCol w:w="9530"/>
        <w:gridCol w:w="20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3 074 391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157 215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1 523 516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330 963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131 861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1 147 079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1 147 079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1 071 516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128 922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99 069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47 543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1 018 226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159 800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831 850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480"/>
        <w:gridCol w:w="10327"/>
        <w:gridCol w:w="2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-30 553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1"/>
        <w:gridCol w:w="718"/>
        <w:gridCol w:w="718"/>
        <w:gridCol w:w="9564"/>
        <w:gridCol w:w="1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желтоқсандағы № 81-V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93-V шешіміне 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025"/>
        <w:gridCol w:w="1464"/>
        <w:gridCol w:w="1658"/>
        <w:gridCol w:w="1425"/>
        <w:gridCol w:w="1541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7077"/>
        <w:gridCol w:w="1443"/>
        <w:gridCol w:w="1701"/>
        <w:gridCol w:w="1268"/>
        <w:gridCol w:w="16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77 201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</w:t>
            </w:r>
          </w:p>
        </w:tc>
      </w:tr>
      <w:tr>
        <w:trPr>
          <w:trHeight w:val="52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