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16fe" w14:textId="7f81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2012 жылғы 25 желтоқсандағы № 56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2013 жылғы 12 желтоқсандағы № 139 шешімі. Атырау облысының Әділет департаментінде 2013 жылғы 13 желтоқсанда № 2816 тіркелді. Күші жойылды - Махамбет аудандық мәслихатының 2014 жылғы 17 қаңтардағы № 162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17.01.2014 № 162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2013-2015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25 желтоқсандағы № 56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2673 болып тіркелген, аудандық "Жайық шұғыласы" газетінің 2013 жылғы 17 қаңтардағы № 3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"3766867" деген сандары "3636985"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"1378140" деген сандары "1421882"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"7078" деген сандары "9928"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"66995" деген сандары "14763"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"2314694" деген сандары "2190412"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"3786519" деген сандары "3656637"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несиелендіру - 10858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- 15579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- 4721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"-48231" деген сандары "-43510" деген сандарымен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тапшылығын қаржыландыру (профицитін пайдалану) - 43510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32652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"1669163" деген сандары "1544881"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"26196" деген сандары "23076"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"3100" деген сандары "2473"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"11196" деген сандары "9154"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"8593" деген сандары "5970"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"24944" деген сандары "23933"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"19768" деген сандары "19707"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 "2144" деген сандары "1794"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абзацтағы "84928" деген сандары "64928"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абзацтағы "677170" деген сандары "634555"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бесінші абзацтағы "10568" деген сандары "9280"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алтыншы абзацтағы "75339" деген сандары "75195"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бірінші абзацтағы "241500" деген сандары "193749"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17-сессиясының төрағасы                    М. Бисенова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Құрманбаев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Махамбет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желтоқсандағы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17-сессиясының № 139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7"/>
        <w:gridCol w:w="741"/>
        <w:gridCol w:w="10309"/>
        <w:gridCol w:w="1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3636985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1421882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888917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767"/>
        <w:gridCol w:w="790"/>
        <w:gridCol w:w="10216"/>
        <w:gridCol w:w="1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3656637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1763659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284653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кетуді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1369106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1264248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1024331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реконструкциялау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634555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634555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 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 және елді-мекендердің көшелерін күрделі және орташа жөндеу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тұрғын-үй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688"/>
        <w:gridCol w:w="709"/>
        <w:gridCol w:w="10405"/>
        <w:gridCol w:w="1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несиелендіру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46"/>
        <w:gridCol w:w="709"/>
        <w:gridCol w:w="10426"/>
        <w:gridCol w:w="1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818"/>
        <w:gridCol w:w="860"/>
        <w:gridCol w:w="10114"/>
        <w:gridCol w:w="1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791"/>
        <w:gridCol w:w="749"/>
        <w:gridCol w:w="10206"/>
        <w:gridCol w:w="1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751"/>
        <w:gridCol w:w="751"/>
        <w:gridCol w:w="10258"/>
        <w:gridCol w:w="1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-43510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30"/>
        <w:gridCol w:w="730"/>
        <w:gridCol w:w="10258"/>
        <w:gridCol w:w="1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Ссомасы, мың теңге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46"/>
        <w:gridCol w:w="603"/>
        <w:gridCol w:w="10490"/>
        <w:gridCol w:w="1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Махамбет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желтоқсандағы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17-сессиясының № 139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007"/>
        <w:gridCol w:w="1255"/>
        <w:gridCol w:w="1189"/>
        <w:gridCol w:w="1212"/>
        <w:gridCol w:w="1234"/>
        <w:gridCol w:w="1190"/>
        <w:gridCol w:w="1190"/>
      </w:tblGrid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ауылдық округ әкімінің қызметін қамтамасыз ету жөніндегі қызметтер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13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1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831"/>
        <w:gridCol w:w="1251"/>
        <w:gridCol w:w="1185"/>
        <w:gridCol w:w="1163"/>
        <w:gridCol w:w="1384"/>
        <w:gridCol w:w="147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қызметін қамтамасыз ету жөніндегі қызметтер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