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482e" w14:textId="c5d4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2012 жылғы 25 желтоқсандағы № 56 "2013-2015 жылдарға арналған аудандың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2013 жылғы 08 ақпандағы № 67 шешімі. Атырау облысының Әділет департаментінде 2013 жылғы 27 ақпанда № 2694 тіркелді. Күші жойылды - Атырау облысы Махамбет аудандық мәслихатының 2014 жылғы 17 қаңтардағы № 162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17.01.2014 № 162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2013-2015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25 желтоқсандағы № 56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14 қаңтарда № 2673 болып тіркелген, аудандық "Жайық Шұғыласы" газетінің 2013 жылғы 17 қаңтардағы № 3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"2 878 543" деген сандар "3 201 343"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"1 436 615" деген сандар "1 759 415"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"2 878 543" деген сандар "3 217 330"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қаржы активтерімен операциялар бойынша сальдо - 16 665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16 665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"-15 579" деген сандар "-48 231"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48 231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32 652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"791 084" деген сандар "1 113 884"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абзацтағы "276 806" деген сандар "575 246"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жиырма жетінші, жиырма сегізінші, жиырма тоғызыншы </w:t>
      </w:r>
      <w:r>
        <w:rPr>
          <w:rFonts w:ascii="Times New Roman"/>
          <w:b w:val="false"/>
          <w:i w:val="false"/>
          <w:color w:val="000000"/>
          <w:sz w:val="28"/>
        </w:rPr>
        <w:t>абзацтармен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объектілерін күрделі жөндеуге жобалау-сметалық құжаттама жасақтауға – 360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"тұрғын-үй коммуналдық шаруашылығы саласы үшін арнаулы техникалар сатып алуға – 10 000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"жылу–энергетикалық жүйені дамытуға – 14 000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10-сессиясының төрағасы                Ш. Торбаева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807"/>
        <w:gridCol w:w="687"/>
        <w:gridCol w:w="9900"/>
        <w:gridCol w:w="187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3 201 343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1 364 145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 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69 207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69 207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1 759 415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1 759 415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1 759 415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28"/>
        <w:gridCol w:w="828"/>
        <w:gridCol w:w="9623"/>
        <w:gridCol w:w="185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3 217 330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213 125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  әкімінің қызметін қамтамасыз ету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 сот, қылмыстық-атқару қызметі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1 668 513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324 932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274 295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1 343 581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1 241 666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  мектеп олимпиадаларын және мектептен тыс іс-шараларды өткізу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48 939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920 187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  инфрақұрылымдардың дамуы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инфрақұрылымды дамыту (немесе) сатып алу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 коммуникациялық инфрақұрылымды дамытуға мен жайластыруға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590 743 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575 246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  іске асыру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 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қала құрылысы даму аумағын және елді мекендердің бас жоспарлары схемаларын әзірлеу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8"/>
        <w:gridCol w:w="829"/>
        <w:gridCol w:w="1"/>
        <w:gridCol w:w="9620"/>
        <w:gridCol w:w="1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8"/>
        <w:gridCol w:w="828"/>
        <w:gridCol w:w="9624"/>
        <w:gridCol w:w="1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27"/>
        <w:gridCol w:w="844"/>
        <w:gridCol w:w="9594"/>
        <w:gridCol w:w="1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8"/>
        <w:gridCol w:w="814"/>
        <w:gridCol w:w="9584"/>
        <w:gridCol w:w="1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-48 231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48 231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84"/>
        <w:gridCol w:w="803"/>
        <w:gridCol w:w="9616"/>
        <w:gridCol w:w="1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9"/>
        <w:gridCol w:w="814"/>
        <w:gridCol w:w="9581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720"/>
        <w:gridCol w:w="1236"/>
        <w:gridCol w:w="1170"/>
        <w:gridCol w:w="1214"/>
        <w:gridCol w:w="1193"/>
        <w:gridCol w:w="1215"/>
        <w:gridCol w:w="1327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257"/>
        <w:gridCol w:w="1192"/>
        <w:gridCol w:w="1170"/>
        <w:gridCol w:w="1214"/>
        <w:gridCol w:w="1192"/>
        <w:gridCol w:w="1570"/>
        <w:gridCol w:w="1438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 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  округтерде автомобиль жолдарының жұмыс істеуін қамтамасыз 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8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