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d80" w14:textId="cb7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2013 жылғы 31 желтоқсандағы № 687 қаулысы. Атырау облысының Әділет департаментінде 2014 жылғы 14 қаңтарда № 2838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әкімдігінің 2016 жылғы 20 сәуірдегі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тізбесі және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жұмыстардың көлемі мен нақты жағдайлары, еңбекке төленетін ақылардың мөлшері және қаржыландыру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(ЖАП)___ (ЖМГТК)____ (ЖАОА)____ (ЖБЖСМ)___ (ЖАС)___ (ЖАІІБ) ____ (ОААҚПБ)___ (ЖАӘБ)____ (ЖААБФ)___ (ЖМЖОЖАФ) ___ (ЖАМСЭҚБ)___ (ЖАЗТЖМО) ___ (ЖАПБТ)___ (ЖАҚІЖБ)ҒҒҒҒ ___ (ЖАҚБ)___ (ЖАБСБ)___ (ЖКҒӨОЖАБ) ___ (ЖАСБ) ____ (ЖАТЖБ)___ (ЖАМА)____ (ЖАММ)___ (ЖАТТ)____ (НОПЖАФ)____ (ЖТ)____ (АҰҚБЖАФ) ____ (МЕҚЖАФ) ____ (ШШ) ____ (КЖГР) ___ (ЖС)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"Ардагерлер ұйымы"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бірлестігінің Жылыой аудандық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төрағасы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 аудандық орталық ауруханасы"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жүргізу құқығындағы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 дәрігері К.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Жылыой ауданының прокуратурасы"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аудан прокуроры А. Жоланов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бойынша экономикалық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сыбайлас жемқорлық қылмысқа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жөніндегі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Оңтүстік аймағы бойынша ауданаралық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полициясы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 З. Сундетов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облыстық мүгедектер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 аудандық филиалының төрағасы Р. Рахимбердиев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Мәдениет, мұрағаттар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құжаттама басқармасының 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мұрағаты"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 У.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 Р. 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Ішкі саясат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"Атырау-Ақпарат"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кәсіпорнының филиалы Жылыой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"Кең Жылой" газетінің бас редакторы С. Шатенова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 ауданы Мәслихатының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аудандық мәслихат хатшысы М. Кенганов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 балалар-жасөспірімдер спорт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директоры М. Жарылғасов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 мұнай және газ технологиялық колледжі"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Білім беру басқармасының"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кәсіпорнының директоры И. Саркулов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 тазалық"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серіктестігінің директоры Т. Бекжанов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"Жылыойсу"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директоры Б.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 аудандық соты төрағасы Ж. Дияров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Атырау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статистика Департаменті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Статистика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 Р. Тлекова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Әділет департаментінің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ауданының 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 З.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 актілерін орындау комитеті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 ауданының аумақтық бөлімі"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аға сот орындаушысы Г. Мухитова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Тіркеу қызметі және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"Атырау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Жылжымайтын мүлік жөніндегі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кәсіпорнының Жылыой ауданындағы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филиалының басқарушысы А.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эпидемиологиялық қадағалау комитетінің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облысы бойынша департаменті 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 А.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қорғау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зейнетақы төлеу орталығы Атырау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филиалы Жылыой аудандық бөлімшесінің бастығы А. Қуанышева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"Қазпочта"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қоғамының Атырау облыстық филиалының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почта байланысы торабының басшысы Ж. Кенжебаева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Қазынашылық комитеті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Қазынашылық департаментінің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қазынашылық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 С. Шегрек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комитеті Атырау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Жылыой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басшысы Б. Жарылгапов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министрлігінің "Атырау облысы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 А. Амангалиев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"Жер кадастры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орталығы"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кәсіпорны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филиалының Жылыой аудандық бөлімшесінің басшысы А. Жалелов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Атырау облысының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Жылыой ауданының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бастығы Н. Жанабаев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"Қазақтелеком" акционерлік қоғамының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Атырау облыстық телекоммуникация дирекциясы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 аудандық өндірістік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торабының директоры Е. Даулетбаев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"Нұр Отан" Халықтық Демократиялық партиясы"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бірлестігінің Атырау облысы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филиалы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орынбасары У.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"Шарапатты шаңырақ"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төрағасы А. Канатбаев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2013 жылғы 31 желтоқсан № 687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592"/>
        <w:gridCol w:w="459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Жылыой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мұнай және газ технологиялық колледжі" "Атырау облысы Білім беру басқармасының"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"Жылыой аудандық орталық ауруханасы" шаруашылық жүргізу құқығындағы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балалар-жасөспірімдер спорт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Атырау облысы Жылыой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Жылыой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бойынша экономикалық және сыбайлас жемқорлық қылмысқа қарсы күрес жөніндегі Департаменті (қаржы полициясы) Оңтүстік аймағы бойынша ауданаралық қаржы полициясы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Жылыой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 Атырау облысы бойынша Сот актілерін орындау департаменті Жылыой ауданының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"Атырау облысы бойынша Жылжымайтын мүлік жөніндегі орталығы" Республикалық мемлекеттік қазыналық кәсіпорынның Жылыой ауданындағы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Жылыой ауданы бойынша Мемлекеттік санитарлық-эпидемиологиялық қадағалау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мемлекеттік зейнетақы төлеу орталығы Атырау облыстық филиалы Жылыой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"Қазпочта" акционерлік қоғамының Атырау облыстық филиалының Жылыой аудандық почта байланысы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Жылыой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тазалау, азаматтарды әскерге шақыру учаскесіне тіркеуге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Қазынашылық комитеті Атырау облысы бойынша Қазынашылық департаментінің Жылыой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Атырау облысы бойынша салық департаментінің Жылыой ауданы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салық агенті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министрлігінің Жер ресурстарын басқару комитетінің "Жер кадастры ғылыми-өндірістік орталығы" шаруашылық жүргізу құқығындағы республикалық мемлекеттік кәсіпорны Атырау филиалының Жылыой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облысының статистика Департаменті Жылыой аудандық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 Атырау облысының Төтенше жағдайлар департаменті Жылыой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Жылыой ауданы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кәсіпкерлік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экономика және қаржы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дене шынықтыру және спорт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тұрғын үй-коммуналдық шаруашылық,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мүгедектер қоғамының Жылыой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Құлсары қаласы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акционерлік қоғамының филиалы-Атырау облыстық телекоммуникация дирекциясы Жылыой аудандық өндірістік телекоммуникация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тазалық"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Ішкі саясат басқармасының "Атырау-Ақпарат" коммуналдық мемлекеттік кәсіпорнының филиалы Жылыой аудандық "Кең Жылой"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Атырау облысы Жылыой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"Шарапатты Шаңырақ"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Жылыой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орталық кітапхана"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Жылыой ауданының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3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 М. Әуезов атындағы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Абай атындағы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6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7 Е. Халықов атындағы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9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10 Амангелді атындағы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13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15 Сүлеймен Карабалин атындағы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16 Д. Жазықбаев атындағы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17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18 М. Сатыбалдиев атындағы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19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20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21 жалпы негізгі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22 жалпы орта білім беретін мектеп"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23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ауданының № 24 мектеп-гимназия"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шабарман, іс жүргізуші,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"Жылыойсу"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2013 жылғы 31 желтоқсан № 687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3337"/>
        <w:gridCol w:w="7019"/>
        <w:gridCol w:w="790"/>
        <w:gridCol w:w="283"/>
        <w:gridCol w:w="588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алғандағы төлеудің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120000м/3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2080,7 ш/м 3055,2 ш/м 20364,9 ш/м 5121,3 ш/м 7260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 түрлері: шабарман, электронды есептегіш машинасының операторы, іс жүргізуші, үй жағдайларын тазалау, пошта жеткізуші, азаматтарды шақыру учаскесіне тіркеуге қатысу, салық агенті, ас үй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айналымы, 45360 қағаз айналымы, 34020 қағаз айналымы 4680м3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