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e57d" w14:textId="824e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 депутаттығына № 6 сайлау округі бойынша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2013 жылғы 24 қыркүйектегі № 493 қаулысы. Атырау облысының Әділет департаментінде 2013 жылғы 09 қазанда № 2782 тіркелді. Күші жойылды - Атырау облысы Жылыой ауданы әкімдігінің 2014 жылғы 13 қарашадағы № 582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Жылыой ауданы әкімдігінің 13.11.2014 № 582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Атырау облысы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аумақтық сайлау комиссиясымен (келісім бойынша) бірлесіп, Жылыой ауданы № 6 сайлау округі бойынша Жылыой аудандық мәслихат депутаттығына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"Жылыой ауданы әкімінің аппараты" мемлекеттік мекемесіне осы қаулының Жылыой ауданы 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Жылыой ауданы әкімі аппаратының басшысы Ә. 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Жылыой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төрайымы                           З. Қалмұханова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24.09.2013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кыркүйектегі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493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аудандық мәслихат депутаттығына № 6 сайлау округі бойынша кандидаттар үшін үгіттік баспа материалдарын орналастыру орыны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33"/>
        <w:gridCol w:w="88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13 жалпы орта білім беретін мектеп" мемлекеттік мекемесі ғимаратының алдыңғы алаңындағы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