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bebe" w14:textId="425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 селолық округіндегі "Тұрғызба" селосы аумағында карантин режимін және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селолық округі әкімінің 2013 жылғы 8 тамыздағы № 9 шешімі. Атырау облысының Әділет департаментінде 2013 жылғы 13 тамызда № 2770 тіркелді. Күші жойылды - Атырау облысы Жылыой ауданы Жем селолық округі әкімінің 2013 жылғы 11 қыркүйектегі №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Жылыой ауданы Жем селолық округі әкімінің 11.09.2013 №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Ауыл шаруашылығы министрлігі Ветеринариялық бақылау және қадағалау комитетінің Жылыой аудандық аумақтық инспекциясы" бас мемлекеттік ветеринариялық-санитариялық инспекторының 2013 жылғы 13 мамырдағы № 112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Жем селолық округіндегі "Тұрғызба" селосы аумағында мүйізді ірі қара малынан құтыру ауруы ошағының шығуына байланысты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облысы Денсаулық сақтау басқармасының "Жылыой аудандық орталық ауруханасы" шаруашылық жүргізу құқығындағы коммуналдық мемлекеттік кәсіпорнына (келісім бойынша), "Қазақстан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 Жылыой ауданы бойынша Мемлекеттік санитарлық-эпидемиологиялық қадағалау басқармасы" мемлекеттік мекемесіне (келісім бойынша)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Атырау облысы Денсаулық сақтау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ауруханасы" 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08.08 2013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министрлігі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Атырау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Жылыой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санитарлық-эпидемиологиялық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08.08 2013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