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8913" w14:textId="521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9-2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2013 жылғы 22 сәуірдегі № 12-1 шешімі. Атырау облысының Әділет департаментінде 2013 жылғы 08 мамырда № 2726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XІІ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20 желтоқсандағы № 9-2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2674 рет санымен тіркелген, 2013 жылғы 24 қаңтардағы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"10 117 908" деген сандар "10 175 563"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"1 193 552" деген сандар "1 168 889"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"10 184 319" деген сандар "10 241 974"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XІІ сессиясының төрағасы                   Ы. Шақпақ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Кенғанов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ХІІ сессиясының №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8"/>
        <w:gridCol w:w="468"/>
        <w:gridCol w:w="10665"/>
        <w:gridCol w:w="1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10175563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8903633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7213517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2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жоғарға тұрған органдарынан түсетін трансфеттер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75"/>
        <w:gridCol w:w="675"/>
        <w:gridCol w:w="10231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10241974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1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110769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оған байланысты дауларды реттеу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10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төтенше жағдайлардың алдын-алу және оларды жою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қауіпсіздігін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</w:t>
            </w:r>
          </w:p>
        </w:tc>
      </w:tr>
      <w:tr>
        <w:trPr>
          <w:trHeight w:val="10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коммуникациялық инфрақұрылымды дамытуға мен жайластыруға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қолданатын табиғи аумақтар, қоршаған ортаны және жануарлар дүниесін қорғау, жер қатынастары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686"/>
        <w:gridCol w:w="10213"/>
        <w:gridCol w:w="1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-200201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ХІІ сессиясының №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"2013-2015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7063"/>
        <w:gridCol w:w="1482"/>
        <w:gridCol w:w="1266"/>
        <w:gridCol w:w="1342"/>
        <w:gridCol w:w="1475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588093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7101"/>
        <w:gridCol w:w="1418"/>
        <w:gridCol w:w="1247"/>
        <w:gridCol w:w="1323"/>
        <w:gridCol w:w="1539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ұйымдарыныңқызметін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</w:t>
            </w:r>
          </w:p>
        </w:tc>
      </w:tr>
      <w:tr>
        <w:trPr>
          <w:trHeight w:val="28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